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43" w:rsidRPr="00DA196A" w:rsidRDefault="0086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strike/>
          <w:color w:val="000000"/>
        </w:rPr>
      </w:pPr>
    </w:p>
    <w:tbl>
      <w:tblPr>
        <w:tblStyle w:val="a"/>
        <w:tblpPr w:leftFromText="141" w:rightFromText="141" w:vertAnchor="text"/>
        <w:tblW w:w="10436" w:type="dxa"/>
        <w:tblInd w:w="-115" w:type="dxa"/>
        <w:tblLayout w:type="fixed"/>
        <w:tblLook w:val="0400"/>
      </w:tblPr>
      <w:tblGrid>
        <w:gridCol w:w="10436"/>
      </w:tblGrid>
      <w:tr w:rsidR="00863043" w:rsidTr="00F82DEF">
        <w:trPr>
          <w:cantSplit/>
          <w:tblHeader/>
        </w:trPr>
        <w:tc>
          <w:tcPr>
            <w:tcW w:w="10436" w:type="dxa"/>
          </w:tcPr>
          <w:p w:rsidR="00F82DEF" w:rsidRDefault="00F82DEF" w:rsidP="00A2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0"/>
                <w:tab w:val="center" w:pos="4961"/>
              </w:tabs>
              <w:spacing w:line="240" w:lineRule="auto"/>
              <w:ind w:right="-53"/>
              <w:jc w:val="center"/>
              <w:rPr>
                <w:rFonts w:ascii="Garamond" w:eastAsia="Garamond" w:hAnsi="Garamond" w:cs="Garamond"/>
                <w:b/>
                <w:color w:val="000000"/>
                <w:sz w:val="36"/>
                <w:szCs w:val="36"/>
              </w:rPr>
            </w:pPr>
          </w:p>
          <w:p w:rsidR="00F82DEF" w:rsidRDefault="00F82DEF" w:rsidP="00F8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0"/>
                <w:tab w:val="center" w:pos="4961"/>
              </w:tabs>
              <w:spacing w:line="240" w:lineRule="auto"/>
              <w:ind w:right="-697"/>
              <w:jc w:val="center"/>
              <w:rPr>
                <w:rFonts w:ascii="Garamond" w:eastAsia="Garamond" w:hAnsi="Garamond" w:cs="Garamond"/>
                <w:b/>
                <w:color w:val="000000"/>
                <w:sz w:val="36"/>
                <w:szCs w:val="36"/>
              </w:rPr>
            </w:pPr>
            <w:r>
              <w:rPr>
                <w:rFonts w:ascii="Garamond" w:eastAsia="Garamond" w:hAnsi="Garamond" w:cs="Garamond"/>
                <w:b/>
                <w:noProof/>
                <w:color w:val="000000"/>
                <w:sz w:val="36"/>
                <w:szCs w:val="36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854075</wp:posOffset>
                  </wp:positionV>
                  <wp:extent cx="974725" cy="922020"/>
                  <wp:effectExtent l="19050" t="0" r="0" b="0"/>
                  <wp:wrapNone/>
                  <wp:docPr id="10" name="image2.png" descr="https://www.icbelfortedelchienti.edu.it/wordpress/wp-content/uploads/2013/12/Logo-Belforte-Alic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www.icbelfortedelchienti.edu.it/wordpress/wp-content/uploads/2013/12/Logo-Belforte-Alice.jpg"/>
                          <pic:cNvPicPr preferRelativeResize="0"/>
                        </pic:nvPicPr>
                        <pic:blipFill>
                          <a:blip r:embed="rId9"/>
                          <a:srcRect r="16805" b="36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725" cy="9220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eastAsia="Garamond" w:hAnsi="Garamond" w:cs="Garamond"/>
                <w:b/>
                <w:noProof/>
                <w:color w:val="000000"/>
                <w:sz w:val="36"/>
                <w:szCs w:val="36"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170180</wp:posOffset>
                  </wp:positionV>
                  <wp:extent cx="6268720" cy="452755"/>
                  <wp:effectExtent l="19050" t="0" r="0" b="0"/>
                  <wp:wrapSquare wrapText="bothSides" distT="0" distB="0" distL="114300" distR="114300"/>
                  <wp:docPr id="8" name="image3.png" descr="C:\Users\Amministrativo\AppData\Local\Microsoft\Windows\INetCache\Content.Word\logo_italia_futur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Amministrativo\AppData\Local\Microsoft\Windows\INetCache\Content.Word\logo_italia_futura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720" cy="452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82DEF" w:rsidRDefault="003C0208" w:rsidP="00F8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0"/>
                <w:tab w:val="center" w:pos="4961"/>
              </w:tabs>
              <w:spacing w:line="240" w:lineRule="auto"/>
              <w:ind w:left="399" w:right="-399"/>
              <w:jc w:val="center"/>
              <w:rPr>
                <w:rFonts w:ascii="Garamond" w:eastAsia="Garamond" w:hAnsi="Garamond" w:cs="Garamond"/>
                <w:b/>
                <w:color w:val="000000"/>
                <w:sz w:val="36"/>
                <w:szCs w:val="36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36"/>
                <w:szCs w:val="36"/>
              </w:rPr>
              <w:t>Istituto Comprensivo</w:t>
            </w:r>
          </w:p>
          <w:p w:rsidR="00863043" w:rsidRDefault="00F82DEF" w:rsidP="00F82DEF">
            <w:pPr>
              <w:spacing w:line="240" w:lineRule="auto"/>
              <w:ind w:left="399" w:right="-399"/>
              <w:jc w:val="center"/>
            </w:pPr>
            <w:r>
              <w:rPr>
                <w:rFonts w:ascii="Garamond" w:eastAsia="Garamond" w:hAnsi="Garamond" w:cs="Garamond"/>
                <w:b/>
                <w:noProof/>
                <w:color w:val="000000"/>
                <w:sz w:val="36"/>
                <w:szCs w:val="36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5739130</wp:posOffset>
                  </wp:positionH>
                  <wp:positionV relativeFrom="paragraph">
                    <wp:posOffset>87630</wp:posOffset>
                  </wp:positionV>
                  <wp:extent cx="1094105" cy="548640"/>
                  <wp:effectExtent l="19050" t="0" r="0" b="0"/>
                  <wp:wrapNone/>
                  <wp:docPr id="9" name="image1.png" descr="Logo 69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69726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05" cy="548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3C0208">
              <w:rPr>
                <w:rFonts w:ascii="Garamond" w:eastAsia="Garamond" w:hAnsi="Garamond" w:cs="Garamond"/>
                <w:b/>
                <w:color w:val="000000"/>
                <w:sz w:val="36"/>
                <w:szCs w:val="36"/>
              </w:rPr>
              <w:t>ENNIO MORRICONE</w:t>
            </w:r>
            <w:r w:rsidR="003C0208">
              <w:t xml:space="preserve"> </w:t>
            </w:r>
          </w:p>
          <w:p w:rsidR="00863043" w:rsidRPr="009C5F36" w:rsidRDefault="003C0208" w:rsidP="00F82DEF">
            <w:pPr>
              <w:spacing w:line="240" w:lineRule="auto"/>
              <w:ind w:left="399" w:right="-399"/>
              <w:jc w:val="center"/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</w:pPr>
            <w:r w:rsidRPr="009C5F36"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 xml:space="preserve">Via Belforte del Chienti, 24 – 00156 Roma - </w:t>
            </w:r>
            <w:r w:rsidRPr="009C5F36">
              <w:rPr>
                <w:b/>
                <w:color w:val="000000"/>
                <w:sz w:val="18"/>
                <w:szCs w:val="18"/>
              </w:rPr>
              <w:t>☎</w:t>
            </w:r>
            <w:r w:rsidRPr="009C5F36"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 xml:space="preserve">   06 41217716</w:t>
            </w:r>
          </w:p>
          <w:p w:rsidR="00863043" w:rsidRPr="009C5F36" w:rsidRDefault="003C0208" w:rsidP="00F82DEF">
            <w:pPr>
              <w:spacing w:line="240" w:lineRule="auto"/>
              <w:ind w:left="399" w:right="-399"/>
              <w:jc w:val="center"/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</w:pPr>
            <w:r w:rsidRPr="009C5F36"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>Codice fiscale: 97712620588 – Cod. meccanografico: RMIC8EQ00G</w:t>
            </w:r>
          </w:p>
          <w:p w:rsidR="00863043" w:rsidRPr="009C5F36" w:rsidRDefault="003C0208" w:rsidP="00F82DEF">
            <w:pPr>
              <w:spacing w:line="240" w:lineRule="auto"/>
              <w:ind w:left="399" w:right="-399"/>
              <w:jc w:val="center"/>
              <w:rPr>
                <w:rFonts w:ascii="Garamond" w:eastAsia="Garamond" w:hAnsi="Garamond" w:cs="Garamond"/>
                <w:b/>
                <w:color w:val="0000FF"/>
                <w:sz w:val="18"/>
                <w:szCs w:val="18"/>
                <w:u w:val="single"/>
              </w:rPr>
            </w:pPr>
            <w:r w:rsidRPr="009C5F36">
              <w:rPr>
                <w:rFonts w:ascii="Garamond" w:eastAsia="Garamond" w:hAnsi="Garamond" w:cs="Garamond"/>
                <w:b/>
                <w:sz w:val="18"/>
                <w:szCs w:val="18"/>
              </w:rPr>
              <w:t>https://</w:t>
            </w:r>
            <w:hyperlink r:id="rId12">
              <w:r w:rsidRPr="009C5F36">
                <w:rPr>
                  <w:rFonts w:ascii="Garamond" w:eastAsia="Garamond" w:hAnsi="Garamond" w:cs="Garamond"/>
                  <w:b/>
                  <w:color w:val="0000FF"/>
                  <w:sz w:val="18"/>
                  <w:szCs w:val="18"/>
                  <w:u w:val="single"/>
                </w:rPr>
                <w:t>www.icenniomorricone.edu.it</w:t>
              </w:r>
            </w:hyperlink>
          </w:p>
          <w:p w:rsidR="00863043" w:rsidRPr="009C5F36" w:rsidRDefault="00ED5078" w:rsidP="00F8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9" w:right="-399"/>
              <w:jc w:val="center"/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</w:pPr>
            <w:sdt>
              <w:sdtPr>
                <w:rPr>
                  <w:b/>
                </w:rPr>
                <w:tag w:val="goog_rdk_0"/>
                <w:id w:val="1455216813"/>
              </w:sdtPr>
              <w:sdtContent>
                <w:r w:rsidR="003C0208" w:rsidRPr="009C5F36"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 xml:space="preserve">✉    </w:t>
                </w:r>
              </w:sdtContent>
            </w:sdt>
            <w:hyperlink r:id="rId13">
              <w:r w:rsidR="003C0208" w:rsidRPr="009C5F36">
                <w:rPr>
                  <w:rFonts w:ascii="Garamond" w:eastAsia="Garamond" w:hAnsi="Garamond" w:cs="Garamond"/>
                  <w:b/>
                  <w:color w:val="0000FF"/>
                  <w:sz w:val="18"/>
                  <w:szCs w:val="18"/>
                  <w:u w:val="single"/>
                </w:rPr>
                <w:t>RMIC8EQ00G@istruzione.it</w:t>
              </w:r>
            </w:hyperlink>
            <w:r w:rsidR="003C0208" w:rsidRPr="009C5F36"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 xml:space="preserve"> </w:t>
            </w:r>
          </w:p>
          <w:p w:rsidR="00863043" w:rsidRDefault="003C0208" w:rsidP="00F8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9" w:right="-399"/>
              <w:jc w:val="center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 w:rsidRPr="009C5F36"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 xml:space="preserve">pec:  </w:t>
            </w:r>
            <w:hyperlink r:id="rId14">
              <w:r w:rsidRPr="009C5F36">
                <w:rPr>
                  <w:rFonts w:ascii="Garamond" w:eastAsia="Garamond" w:hAnsi="Garamond" w:cs="Garamond"/>
                  <w:b/>
                  <w:color w:val="0000FF"/>
                  <w:sz w:val="18"/>
                  <w:szCs w:val="18"/>
                  <w:u w:val="single"/>
                </w:rPr>
                <w:t>RMIC8EQ00G@pec.istruzione.it</w:t>
              </w:r>
            </w:hyperlink>
          </w:p>
        </w:tc>
      </w:tr>
    </w:tbl>
    <w:p w:rsidR="00476142" w:rsidRDefault="00476142" w:rsidP="00814484">
      <w:pPr>
        <w:pStyle w:val="Corpodeltesto"/>
        <w:spacing w:line="276" w:lineRule="auto"/>
        <w:ind w:right="655"/>
        <w:rPr>
          <w:rFonts w:asciiTheme="minorHAnsi" w:hAnsiTheme="minorHAnsi" w:cstheme="minorHAnsi"/>
        </w:rPr>
      </w:pPr>
    </w:p>
    <w:p w:rsidR="00254729" w:rsidRDefault="00254729" w:rsidP="00254729">
      <w:pPr>
        <w:tabs>
          <w:tab w:val="left" w:pos="4253"/>
          <w:tab w:val="left" w:pos="5670"/>
        </w:tabs>
        <w:spacing w:line="240" w:lineRule="auto"/>
        <w:ind w:left="5103"/>
        <w:jc w:val="center"/>
        <w:rPr>
          <w:rFonts w:ascii="Garamond" w:hAnsi="Garamond"/>
          <w:b/>
        </w:rPr>
      </w:pPr>
    </w:p>
    <w:p w:rsidR="00254729" w:rsidRDefault="00254729" w:rsidP="00254729">
      <w:pPr>
        <w:tabs>
          <w:tab w:val="left" w:pos="4253"/>
          <w:tab w:val="left" w:pos="5670"/>
        </w:tabs>
        <w:spacing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MODULO DI PREISCRIZIONE SEZIONE PRIMAVERA</w:t>
      </w:r>
    </w:p>
    <w:p w:rsidR="00254729" w:rsidRDefault="00254729" w:rsidP="00254729">
      <w:pPr>
        <w:tabs>
          <w:tab w:val="left" w:pos="4253"/>
          <w:tab w:val="left" w:pos="5670"/>
        </w:tabs>
        <w:spacing w:line="240" w:lineRule="auto"/>
        <w:jc w:val="center"/>
        <w:rPr>
          <w:rFonts w:ascii="Garamond" w:hAnsi="Garamond"/>
          <w:b/>
        </w:rPr>
      </w:pPr>
    </w:p>
    <w:p w:rsidR="006E014C" w:rsidRPr="001C3A65" w:rsidRDefault="006E014C" w:rsidP="001C3A65">
      <w:pPr>
        <w:tabs>
          <w:tab w:val="left" w:pos="4253"/>
          <w:tab w:val="left" w:pos="5670"/>
        </w:tabs>
        <w:spacing w:line="240" w:lineRule="auto"/>
        <w:ind w:left="5103"/>
        <w:jc w:val="right"/>
        <w:rPr>
          <w:rFonts w:ascii="Garamond" w:hAnsi="Garamond"/>
          <w:b/>
        </w:rPr>
      </w:pPr>
      <w:r w:rsidRPr="001C3A65">
        <w:rPr>
          <w:rFonts w:ascii="Garamond" w:hAnsi="Garamond"/>
          <w:b/>
        </w:rPr>
        <w:t xml:space="preserve">AL DIRIGENTE SCOLASTICO </w:t>
      </w:r>
    </w:p>
    <w:p w:rsidR="001C3A65" w:rsidRDefault="006E014C" w:rsidP="001C3A65">
      <w:pPr>
        <w:tabs>
          <w:tab w:val="left" w:pos="4253"/>
          <w:tab w:val="left" w:pos="5670"/>
        </w:tabs>
        <w:spacing w:line="240" w:lineRule="auto"/>
        <w:ind w:left="5103"/>
        <w:jc w:val="right"/>
        <w:rPr>
          <w:rFonts w:ascii="Garamond" w:hAnsi="Garamond"/>
          <w:b/>
        </w:rPr>
      </w:pPr>
      <w:r w:rsidRPr="001C3A65">
        <w:rPr>
          <w:rFonts w:ascii="Garamond" w:hAnsi="Garamond"/>
          <w:b/>
        </w:rPr>
        <w:t xml:space="preserve">DELL’ ISTITUTO COMPRENSIVO </w:t>
      </w:r>
    </w:p>
    <w:p w:rsidR="006E014C" w:rsidRPr="001C3A65" w:rsidRDefault="006E014C" w:rsidP="001C3A65">
      <w:pPr>
        <w:tabs>
          <w:tab w:val="left" w:pos="4253"/>
          <w:tab w:val="left" w:pos="5670"/>
        </w:tabs>
        <w:spacing w:line="240" w:lineRule="auto"/>
        <w:ind w:left="5103"/>
        <w:jc w:val="right"/>
        <w:rPr>
          <w:rFonts w:ascii="Garamond" w:hAnsi="Garamond"/>
          <w:b/>
        </w:rPr>
      </w:pPr>
      <w:r w:rsidRPr="001C3A65">
        <w:rPr>
          <w:rFonts w:ascii="Garamond" w:hAnsi="Garamond"/>
          <w:b/>
        </w:rPr>
        <w:t>“</w:t>
      </w:r>
      <w:r w:rsidR="00564D84" w:rsidRPr="001C3A65">
        <w:rPr>
          <w:rFonts w:ascii="Garamond" w:hAnsi="Garamond"/>
          <w:b/>
        </w:rPr>
        <w:t>ENNIO MORRICONE</w:t>
      </w:r>
      <w:r w:rsidR="001C3A65">
        <w:rPr>
          <w:rFonts w:ascii="Garamond" w:hAnsi="Garamond"/>
          <w:b/>
        </w:rPr>
        <w:t>”</w:t>
      </w:r>
      <w:r w:rsidRPr="001C3A65">
        <w:rPr>
          <w:rFonts w:ascii="Garamond" w:hAnsi="Garamond"/>
          <w:b/>
        </w:rPr>
        <w:t xml:space="preserve"> </w:t>
      </w:r>
    </w:p>
    <w:p w:rsidR="006E014C" w:rsidRPr="001C3A65" w:rsidRDefault="006E014C" w:rsidP="001C3A65">
      <w:pPr>
        <w:rPr>
          <w:rFonts w:ascii="Garamond" w:hAnsi="Garamond"/>
        </w:rPr>
      </w:pPr>
    </w:p>
    <w:p w:rsidR="006E014C" w:rsidRPr="001C3A65" w:rsidRDefault="006E014C" w:rsidP="001C3A65">
      <w:pPr>
        <w:spacing w:line="240" w:lineRule="auto"/>
        <w:ind w:left="360"/>
        <w:rPr>
          <w:rFonts w:ascii="Garamond" w:hAnsi="Garamond"/>
        </w:rPr>
      </w:pPr>
      <w:r w:rsidRPr="001C3A65">
        <w:rPr>
          <w:rFonts w:ascii="Garamond" w:hAnsi="Garamond"/>
        </w:rPr>
        <w:t xml:space="preserve">__l__ sottoscritt__ ________________________________________ padre </w:t>
      </w:r>
      <w:r w:rsidRPr="001C3A65">
        <w:rPr>
          <w:rFonts w:ascii="Garamond" w:hAnsi="Garamond"/>
        </w:rPr>
        <w:sym w:font="Marlett" w:char="F031"/>
      </w:r>
      <w:r w:rsidRPr="001C3A65">
        <w:rPr>
          <w:rFonts w:ascii="Garamond" w:hAnsi="Garamond"/>
        </w:rPr>
        <w:t xml:space="preserve">    madre </w:t>
      </w:r>
      <w:r w:rsidRPr="001C3A65">
        <w:rPr>
          <w:rFonts w:ascii="Garamond" w:hAnsi="Garamond"/>
        </w:rPr>
        <w:sym w:font="Marlett" w:char="F031"/>
      </w:r>
      <w:r w:rsidRPr="001C3A65">
        <w:rPr>
          <w:rFonts w:ascii="Garamond" w:hAnsi="Garamond"/>
        </w:rPr>
        <w:t xml:space="preserve">    tutore</w:t>
      </w:r>
      <w:r w:rsidRPr="001C3A65">
        <w:rPr>
          <w:rFonts w:ascii="Garamond" w:hAnsi="Garamond"/>
        </w:rPr>
        <w:sym w:font="Marlett" w:char="F031"/>
      </w:r>
    </w:p>
    <w:p w:rsidR="006E014C" w:rsidRPr="001C3A65" w:rsidRDefault="006E014C" w:rsidP="001C3A65">
      <w:pPr>
        <w:spacing w:line="240" w:lineRule="auto"/>
        <w:ind w:left="284" w:hanging="570"/>
        <w:rPr>
          <w:rFonts w:ascii="Garamond" w:hAnsi="Garamond"/>
        </w:rPr>
      </w:pPr>
      <w:r w:rsidRPr="001C3A65">
        <w:rPr>
          <w:rFonts w:ascii="Garamond" w:hAnsi="Garamond"/>
        </w:rPr>
        <w:tab/>
      </w:r>
      <w:r w:rsidRPr="001C3A65">
        <w:rPr>
          <w:rFonts w:ascii="Garamond" w:hAnsi="Garamond"/>
        </w:rPr>
        <w:tab/>
      </w:r>
      <w:r w:rsidRPr="001C3A65">
        <w:rPr>
          <w:rFonts w:ascii="Garamond" w:hAnsi="Garamond"/>
        </w:rPr>
        <w:tab/>
      </w:r>
      <w:r w:rsidRPr="001C3A65">
        <w:rPr>
          <w:rFonts w:ascii="Garamond" w:hAnsi="Garamond"/>
        </w:rPr>
        <w:tab/>
      </w:r>
      <w:r w:rsidRPr="001C3A65">
        <w:rPr>
          <w:rFonts w:ascii="Garamond" w:hAnsi="Garamond"/>
        </w:rPr>
        <w:tab/>
      </w:r>
      <w:r w:rsidRPr="001C3A65">
        <w:rPr>
          <w:rFonts w:ascii="Garamond" w:hAnsi="Garamond"/>
        </w:rPr>
        <w:tab/>
        <w:t xml:space="preserve"> (cognome e nome)</w:t>
      </w:r>
    </w:p>
    <w:p w:rsidR="006E014C" w:rsidRPr="001C3A65" w:rsidRDefault="006E014C" w:rsidP="001C3A65">
      <w:pPr>
        <w:spacing w:line="240" w:lineRule="auto"/>
        <w:rPr>
          <w:rFonts w:ascii="Garamond" w:hAnsi="Garamond"/>
        </w:rPr>
      </w:pPr>
    </w:p>
    <w:p w:rsidR="006E014C" w:rsidRPr="001C3A65" w:rsidRDefault="006E014C" w:rsidP="001C3A65">
      <w:pPr>
        <w:spacing w:line="240" w:lineRule="auto"/>
        <w:rPr>
          <w:rFonts w:ascii="Garamond" w:hAnsi="Garamond"/>
        </w:rPr>
      </w:pPr>
      <w:r w:rsidRPr="001C3A65">
        <w:rPr>
          <w:rFonts w:ascii="Garamond" w:hAnsi="Garamond"/>
        </w:rPr>
        <w:t>dell’alunn_  __________________________________________________________________________</w:t>
      </w:r>
    </w:p>
    <w:p w:rsidR="006E014C" w:rsidRPr="001C3A65" w:rsidRDefault="006E014C" w:rsidP="001C3A65">
      <w:pPr>
        <w:spacing w:line="240" w:lineRule="auto"/>
        <w:ind w:left="1416" w:firstLine="708"/>
        <w:rPr>
          <w:rFonts w:ascii="Garamond" w:hAnsi="Garamond"/>
        </w:rPr>
      </w:pPr>
      <w:r w:rsidRPr="001C3A65">
        <w:rPr>
          <w:rFonts w:ascii="Garamond" w:hAnsi="Garamond"/>
        </w:rPr>
        <w:tab/>
      </w:r>
      <w:r w:rsidRPr="001C3A65">
        <w:rPr>
          <w:rFonts w:ascii="Garamond" w:hAnsi="Garamond"/>
        </w:rPr>
        <w:tab/>
        <w:t xml:space="preserve"> (cognome e nome)</w:t>
      </w:r>
    </w:p>
    <w:p w:rsidR="006E014C" w:rsidRDefault="006E014C" w:rsidP="001C3A65">
      <w:pPr>
        <w:keepNext/>
        <w:jc w:val="right"/>
        <w:outlineLvl w:val="1"/>
        <w:rPr>
          <w:sz w:val="16"/>
          <w:szCs w:val="16"/>
        </w:rPr>
      </w:pPr>
    </w:p>
    <w:p w:rsidR="006E014C" w:rsidRPr="001C3A65" w:rsidRDefault="006E014C" w:rsidP="001C3A65">
      <w:pPr>
        <w:keepNext/>
        <w:jc w:val="center"/>
        <w:outlineLvl w:val="1"/>
        <w:rPr>
          <w:rFonts w:ascii="Garamond" w:hAnsi="Garamond"/>
        </w:rPr>
      </w:pPr>
      <w:r w:rsidRPr="001C3A65">
        <w:rPr>
          <w:rFonts w:ascii="Garamond" w:hAnsi="Garamond"/>
        </w:rPr>
        <w:t>C H I E D E</w:t>
      </w:r>
    </w:p>
    <w:p w:rsidR="006E014C" w:rsidRPr="001C3A65" w:rsidRDefault="006E014C" w:rsidP="001C3A65">
      <w:pPr>
        <w:rPr>
          <w:rFonts w:ascii="Garamond" w:hAnsi="Garamond"/>
          <w:b/>
          <w:bCs/>
          <w:lang w:eastAsia="it-IT"/>
        </w:rPr>
      </w:pPr>
      <w:r w:rsidRPr="001C3A65">
        <w:rPr>
          <w:rFonts w:ascii="Garamond" w:hAnsi="Garamond"/>
        </w:rPr>
        <w:t xml:space="preserve">L’ISCRIZIONE PER L’ANNO SCOLASTICO </w:t>
      </w:r>
      <w:r w:rsidRPr="001C3A65">
        <w:rPr>
          <w:rFonts w:ascii="Garamond" w:hAnsi="Garamond"/>
          <w:b/>
          <w:bCs/>
        </w:rPr>
        <w:t>2025/2026</w:t>
      </w:r>
      <w:r w:rsidR="00564D84" w:rsidRPr="001C3A65">
        <w:rPr>
          <w:rFonts w:ascii="Garamond" w:hAnsi="Garamond"/>
          <w:b/>
          <w:bCs/>
        </w:rPr>
        <w:t xml:space="preserve"> </w:t>
      </w:r>
      <w:r w:rsidRPr="001C3A65">
        <w:rPr>
          <w:rFonts w:ascii="Garamond" w:hAnsi="Garamond"/>
        </w:rPr>
        <w:t xml:space="preserve">ALLA </w:t>
      </w:r>
      <w:r w:rsidRPr="001C3A65">
        <w:rPr>
          <w:rFonts w:ascii="Garamond" w:hAnsi="Garamond"/>
          <w:b/>
          <w:bCs/>
        </w:rPr>
        <w:t>SEZIONE PRIMAVERA DELLA SCUOLADELL’INFANZIA</w:t>
      </w:r>
      <w:r w:rsidR="00E61ADE">
        <w:rPr>
          <w:rFonts w:ascii="Garamond" w:hAnsi="Garamond"/>
          <w:b/>
          <w:bCs/>
          <w:lang w:eastAsia="it-IT"/>
        </w:rPr>
        <w:t xml:space="preserve"> </w:t>
      </w:r>
      <w:r w:rsidRPr="001C3A65">
        <w:rPr>
          <w:rFonts w:ascii="Garamond" w:hAnsi="Garamond"/>
        </w:rPr>
        <w:t>di</w:t>
      </w:r>
      <w:r w:rsidRPr="001C3A65">
        <w:rPr>
          <w:rFonts w:ascii="Garamond" w:hAnsi="Garamond"/>
          <w:b/>
          <w:bCs/>
        </w:rPr>
        <w:t xml:space="preserve">  </w:t>
      </w:r>
      <w:r w:rsidR="00564D84" w:rsidRPr="001C3A65">
        <w:rPr>
          <w:rFonts w:ascii="Garamond" w:hAnsi="Garamond"/>
          <w:b/>
          <w:bCs/>
        </w:rPr>
        <w:t>VIA POLLENZA</w:t>
      </w:r>
    </w:p>
    <w:p w:rsidR="006E014C" w:rsidRPr="001C3A65" w:rsidRDefault="006E014C" w:rsidP="001C3A65">
      <w:pPr>
        <w:jc w:val="center"/>
        <w:rPr>
          <w:rFonts w:ascii="Garamond" w:hAnsi="Garamond"/>
        </w:rPr>
      </w:pPr>
      <w:r w:rsidRPr="001C3A65">
        <w:rPr>
          <w:rFonts w:ascii="Garamond" w:hAnsi="Garamond"/>
          <w:b/>
          <w:bCs/>
        </w:rPr>
        <w:t>chiede</w:t>
      </w:r>
      <w:r w:rsidRPr="001C3A65">
        <w:rPr>
          <w:rFonts w:ascii="Garamond" w:hAnsi="Garamond"/>
        </w:rPr>
        <w:t xml:space="preserve">  di avvalersi</w:t>
      </w:r>
    </w:p>
    <w:p w:rsidR="006E014C" w:rsidRPr="001C3A65" w:rsidRDefault="006E014C" w:rsidP="00E61ADE">
      <w:pPr>
        <w:ind w:left="851" w:hanging="425"/>
        <w:rPr>
          <w:rFonts w:ascii="Garamond" w:hAnsi="Garamond"/>
          <w:b/>
          <w:bCs/>
        </w:rPr>
      </w:pPr>
      <w:r w:rsidRPr="001C3A65">
        <w:rPr>
          <w:rFonts w:ascii="Garamond" w:hAnsi="Garamond"/>
        </w:rPr>
        <w:sym w:font="Marlett" w:char="F031"/>
      </w:r>
      <w:r w:rsidRPr="001C3A65">
        <w:rPr>
          <w:rFonts w:ascii="Garamond" w:hAnsi="Garamond"/>
        </w:rPr>
        <w:t xml:space="preserve">  </w:t>
      </w:r>
      <w:r w:rsidR="00956CE7">
        <w:rPr>
          <w:rFonts w:ascii="Garamond" w:hAnsi="Garamond"/>
        </w:rPr>
        <w:t xml:space="preserve">   </w:t>
      </w:r>
      <w:r w:rsidRPr="001C3A65">
        <w:rPr>
          <w:rFonts w:ascii="Garamond" w:hAnsi="Garamond"/>
        </w:rPr>
        <w:t xml:space="preserve">dell’orario ordinario delle attività educative </w:t>
      </w:r>
      <w:r w:rsidRPr="00E61ADE">
        <w:rPr>
          <w:rFonts w:ascii="Garamond" w:hAnsi="Garamond"/>
          <w:b/>
          <w:u w:val="single"/>
        </w:rPr>
        <w:t xml:space="preserve">dalle ore </w:t>
      </w:r>
      <w:r w:rsidR="00564D84" w:rsidRPr="00E61ADE">
        <w:rPr>
          <w:rFonts w:ascii="Garamond" w:hAnsi="Garamond"/>
          <w:b/>
          <w:u w:val="single"/>
        </w:rPr>
        <w:t>08:15 alle ore 16:15</w:t>
      </w:r>
      <w:r w:rsidRPr="001C3A65">
        <w:rPr>
          <w:rFonts w:ascii="Garamond" w:hAnsi="Garamond"/>
        </w:rPr>
        <w:t xml:space="preserve"> per cinque giorni settimanali  </w:t>
      </w:r>
      <w:r w:rsidRPr="001C3A65">
        <w:rPr>
          <w:rFonts w:ascii="Garamond" w:hAnsi="Garamond"/>
          <w:b/>
          <w:bCs/>
        </w:rPr>
        <w:t>oppure</w:t>
      </w:r>
    </w:p>
    <w:p w:rsidR="006E014C" w:rsidRPr="001C3A65" w:rsidRDefault="006E014C" w:rsidP="00E61ADE">
      <w:pPr>
        <w:tabs>
          <w:tab w:val="left" w:pos="709"/>
        </w:tabs>
        <w:ind w:left="851" w:hanging="425"/>
        <w:rPr>
          <w:rFonts w:ascii="Garamond" w:hAnsi="Garamond"/>
        </w:rPr>
      </w:pPr>
      <w:r w:rsidRPr="001C3A65">
        <w:rPr>
          <w:rFonts w:ascii="Garamond" w:hAnsi="Garamond"/>
        </w:rPr>
        <w:sym w:font="Marlett" w:char="F031"/>
      </w:r>
      <w:r w:rsidRPr="001C3A65">
        <w:rPr>
          <w:rFonts w:ascii="Garamond" w:hAnsi="Garamond"/>
        </w:rPr>
        <w:t xml:space="preserve">  dell’orario ridotto delle attività educative con svolgimento nella fascia </w:t>
      </w:r>
      <w:r w:rsidRPr="00E61ADE">
        <w:rPr>
          <w:rFonts w:ascii="Garamond" w:hAnsi="Garamond"/>
          <w:b/>
          <w:u w:val="single"/>
        </w:rPr>
        <w:t xml:space="preserve">dalle </w:t>
      </w:r>
      <w:r w:rsidR="00564D84" w:rsidRPr="00E61ADE">
        <w:rPr>
          <w:rFonts w:ascii="Garamond" w:hAnsi="Garamond"/>
          <w:b/>
          <w:u w:val="single"/>
        </w:rPr>
        <w:t xml:space="preserve">ore 08:15 </w:t>
      </w:r>
      <w:r w:rsidRPr="00E61ADE">
        <w:rPr>
          <w:rFonts w:ascii="Garamond" w:hAnsi="Garamond"/>
          <w:b/>
          <w:u w:val="single"/>
        </w:rPr>
        <w:t>alle</w:t>
      </w:r>
      <w:r w:rsidR="00564D84" w:rsidRPr="00E61ADE">
        <w:rPr>
          <w:rFonts w:ascii="Garamond" w:hAnsi="Garamond"/>
          <w:b/>
          <w:u w:val="single"/>
        </w:rPr>
        <w:t xml:space="preserve"> ore 13:15</w:t>
      </w:r>
      <w:r w:rsidR="00E61ADE">
        <w:rPr>
          <w:rFonts w:ascii="Garamond" w:hAnsi="Garamond"/>
        </w:rPr>
        <w:t xml:space="preserve"> comprensivo de</w:t>
      </w:r>
      <w:r w:rsidRPr="001C3A65">
        <w:rPr>
          <w:rFonts w:ascii="Garamond" w:hAnsi="Garamond"/>
        </w:rPr>
        <w:t>l pasto.</w:t>
      </w:r>
    </w:p>
    <w:p w:rsidR="006E014C" w:rsidRDefault="00564D84" w:rsidP="00956CE7">
      <w:pPr>
        <w:autoSpaceDE w:val="0"/>
        <w:autoSpaceDN w:val="0"/>
        <w:adjustRightInd w:val="0"/>
        <w:spacing w:line="240" w:lineRule="auto"/>
        <w:rPr>
          <w:rFonts w:ascii="Garamond" w:hAnsi="Garamond" w:cs="Garamond"/>
          <w:color w:val="000000"/>
          <w:lang w:eastAsia="it-IT"/>
        </w:rPr>
      </w:pPr>
      <w:r w:rsidRPr="001C3A65">
        <w:rPr>
          <w:rFonts w:ascii="Garamond" w:hAnsi="Garamond" w:cs="Garamond"/>
          <w:color w:val="000000"/>
          <w:lang w:eastAsia="it-IT"/>
        </w:rPr>
        <w:t xml:space="preserve">A </w:t>
      </w:r>
      <w:r w:rsidRPr="00564D84">
        <w:rPr>
          <w:rFonts w:ascii="Garamond" w:hAnsi="Garamond" w:cs="Garamond"/>
          <w:color w:val="000000"/>
          <w:lang w:eastAsia="it-IT"/>
        </w:rPr>
        <w:t xml:space="preserve">richiesta dei genitori, è possibile attivare un </w:t>
      </w:r>
      <w:r w:rsidRPr="00E61ADE">
        <w:rPr>
          <w:rFonts w:ascii="Garamond" w:hAnsi="Garamond" w:cs="Garamond"/>
          <w:b/>
          <w:color w:val="000000"/>
          <w:u w:val="single"/>
          <w:lang w:eastAsia="it-IT"/>
        </w:rPr>
        <w:t>servizio di pre-scuola</w:t>
      </w:r>
      <w:r w:rsidRPr="00564D84">
        <w:rPr>
          <w:rFonts w:ascii="Garamond" w:hAnsi="Garamond" w:cs="Garamond"/>
          <w:color w:val="000000"/>
          <w:lang w:eastAsia="it-IT"/>
        </w:rPr>
        <w:t xml:space="preserve">, dalle </w:t>
      </w:r>
      <w:r w:rsidRPr="00E61ADE">
        <w:rPr>
          <w:rFonts w:ascii="Garamond" w:hAnsi="Garamond" w:cs="Garamond"/>
          <w:b/>
          <w:color w:val="000000"/>
          <w:u w:val="single"/>
          <w:lang w:eastAsia="it-IT"/>
        </w:rPr>
        <w:t>ore 07:30 alle ore 08:15</w:t>
      </w:r>
      <w:r w:rsidRPr="00564D84">
        <w:rPr>
          <w:rFonts w:ascii="Garamond" w:hAnsi="Garamond" w:cs="Garamond"/>
          <w:color w:val="000000"/>
          <w:lang w:eastAsia="it-IT"/>
        </w:rPr>
        <w:t xml:space="preserve"> ed un </w:t>
      </w:r>
      <w:r w:rsidRPr="00E61ADE">
        <w:rPr>
          <w:rFonts w:ascii="Garamond" w:hAnsi="Garamond" w:cs="Garamond"/>
          <w:b/>
          <w:color w:val="000000"/>
          <w:u w:val="single"/>
          <w:lang w:eastAsia="it-IT"/>
        </w:rPr>
        <w:t>post scuola</w:t>
      </w:r>
      <w:r w:rsidRPr="00564D84">
        <w:rPr>
          <w:rFonts w:ascii="Garamond" w:hAnsi="Garamond" w:cs="Garamond"/>
          <w:color w:val="000000"/>
          <w:lang w:eastAsia="it-IT"/>
        </w:rPr>
        <w:t xml:space="preserve">, dalle </w:t>
      </w:r>
      <w:r w:rsidRPr="00E61ADE">
        <w:rPr>
          <w:rFonts w:ascii="Garamond" w:hAnsi="Garamond" w:cs="Garamond"/>
          <w:b/>
          <w:color w:val="000000"/>
          <w:u w:val="single"/>
          <w:lang w:eastAsia="it-IT"/>
        </w:rPr>
        <w:t>ore 16:15 alle ore 18:00</w:t>
      </w:r>
      <w:r w:rsidRPr="00564D84">
        <w:rPr>
          <w:rFonts w:ascii="Garamond" w:hAnsi="Garamond" w:cs="Garamond"/>
          <w:color w:val="000000"/>
          <w:lang w:eastAsia="it-IT"/>
        </w:rPr>
        <w:t xml:space="preserve">. </w:t>
      </w:r>
    </w:p>
    <w:p w:rsidR="00956CE7" w:rsidRPr="00956CE7" w:rsidRDefault="00956CE7" w:rsidP="00956CE7">
      <w:pPr>
        <w:autoSpaceDE w:val="0"/>
        <w:autoSpaceDN w:val="0"/>
        <w:adjustRightInd w:val="0"/>
        <w:spacing w:line="240" w:lineRule="auto"/>
        <w:rPr>
          <w:rFonts w:ascii="Garamond" w:hAnsi="Garamond" w:cs="Garamond"/>
          <w:color w:val="000000"/>
          <w:lang w:eastAsia="it-IT"/>
        </w:rPr>
      </w:pPr>
    </w:p>
    <w:p w:rsidR="006E014C" w:rsidRPr="001C3A65" w:rsidRDefault="006E014C" w:rsidP="001C3A65">
      <w:pPr>
        <w:rPr>
          <w:rFonts w:ascii="Garamond" w:hAnsi="Garamond"/>
        </w:rPr>
      </w:pPr>
      <w:r w:rsidRPr="001C3A65">
        <w:rPr>
          <w:rFonts w:ascii="Garamond" w:hAnsi="Garamond"/>
        </w:rPr>
        <w:t>A tal fine dichiara, consapevole delle responsabilità cui andrebbe incontro in caso di dichiarazione mendace, che</w:t>
      </w:r>
    </w:p>
    <w:p w:rsidR="006E014C" w:rsidRPr="001C3A65" w:rsidRDefault="006E014C" w:rsidP="001C3A65">
      <w:pPr>
        <w:spacing w:line="240" w:lineRule="auto"/>
        <w:rPr>
          <w:rFonts w:ascii="Garamond" w:hAnsi="Garamond"/>
        </w:rPr>
      </w:pPr>
      <w:r w:rsidRPr="001C3A65">
        <w:rPr>
          <w:rFonts w:ascii="Garamond" w:hAnsi="Garamond"/>
        </w:rPr>
        <w:t>l’alunn</w:t>
      </w:r>
      <w:r w:rsidR="001C3A65">
        <w:rPr>
          <w:rFonts w:ascii="Garamond" w:hAnsi="Garamond"/>
        </w:rPr>
        <w:t xml:space="preserve"> </w:t>
      </w:r>
      <w:r w:rsidRPr="001C3A65">
        <w:rPr>
          <w:rFonts w:ascii="Garamond" w:hAnsi="Garamond"/>
        </w:rPr>
        <w:t>_ ______________________________________</w:t>
      </w:r>
    </w:p>
    <w:p w:rsidR="006E014C" w:rsidRDefault="006E014C" w:rsidP="001C3A65">
      <w:pPr>
        <w:spacing w:line="240" w:lineRule="auto"/>
        <w:rPr>
          <w:rFonts w:ascii="Garamond" w:hAnsi="Garamond"/>
        </w:rPr>
      </w:pPr>
      <w:r w:rsidRPr="001C3A65">
        <w:rPr>
          <w:rFonts w:ascii="Garamond" w:hAnsi="Garamond"/>
        </w:rPr>
        <w:t xml:space="preserve">                                       (cognome e nome)</w:t>
      </w:r>
    </w:p>
    <w:p w:rsidR="001C3A65" w:rsidRPr="001C3A65" w:rsidRDefault="001C3A65" w:rsidP="001C3A65">
      <w:pPr>
        <w:spacing w:line="240" w:lineRule="auto"/>
        <w:rPr>
          <w:rFonts w:ascii="Garamond" w:hAnsi="Garamond"/>
        </w:rPr>
      </w:pPr>
    </w:p>
    <w:p w:rsidR="006E014C" w:rsidRPr="001C3A65" w:rsidRDefault="006E014C" w:rsidP="001C3A65">
      <w:pPr>
        <w:rPr>
          <w:rFonts w:ascii="Garamond" w:hAnsi="Garamond"/>
          <w:sz w:val="20"/>
          <w:szCs w:val="20"/>
        </w:rPr>
      </w:pPr>
      <w:r w:rsidRPr="001C3A65">
        <w:rPr>
          <w:rFonts w:ascii="Garamond" w:hAnsi="Garamond"/>
        </w:rPr>
        <w:t>Codice</w:t>
      </w:r>
      <w:r w:rsidR="00564D84" w:rsidRPr="001C3A65">
        <w:rPr>
          <w:rFonts w:ascii="Garamond" w:hAnsi="Garamond"/>
        </w:rPr>
        <w:t xml:space="preserve"> </w:t>
      </w:r>
      <w:r w:rsidRPr="001C3A65">
        <w:rPr>
          <w:rFonts w:ascii="Garamond" w:hAnsi="Garamond"/>
        </w:rPr>
        <w:t>Fiscale</w:t>
      </w:r>
      <w:r w:rsidR="001C3A65">
        <w:rPr>
          <w:rFonts w:ascii="Garamond" w:hAnsi="Garamond"/>
        </w:rPr>
        <w:t xml:space="preserve"> </w:t>
      </w:r>
      <w:r w:rsidRPr="001C3A65">
        <w:rPr>
          <w:rFonts w:ascii="Garamond" w:hAnsi="Garamond"/>
        </w:rPr>
        <w:t xml:space="preserve"> _________________________________</w:t>
      </w:r>
    </w:p>
    <w:p w:rsidR="006E014C" w:rsidRPr="001C3A65" w:rsidRDefault="006E014C" w:rsidP="001C3A65">
      <w:pPr>
        <w:spacing w:line="600" w:lineRule="auto"/>
        <w:rPr>
          <w:rFonts w:ascii="Garamond" w:hAnsi="Garamond"/>
        </w:rPr>
      </w:pPr>
      <w:r w:rsidRPr="001C3A65">
        <w:rPr>
          <w:rFonts w:ascii="Garamond" w:hAnsi="Garamond"/>
        </w:rPr>
        <w:t>È nat__ a_________________________________ (Prov.______) il _________________</w:t>
      </w:r>
    </w:p>
    <w:p w:rsidR="00E61ADE" w:rsidRPr="00E61ADE" w:rsidRDefault="006E014C" w:rsidP="00E61ADE">
      <w:pPr>
        <w:pStyle w:val="Paragrafoelenco"/>
        <w:numPr>
          <w:ilvl w:val="0"/>
          <w:numId w:val="13"/>
        </w:numPr>
        <w:rPr>
          <w:rFonts w:ascii="Garamond" w:hAnsi="Garamond"/>
        </w:rPr>
      </w:pPr>
      <w:r w:rsidRPr="00E61ADE">
        <w:rPr>
          <w:rFonts w:ascii="Garamond" w:hAnsi="Garamond"/>
        </w:rPr>
        <w:t xml:space="preserve">è cittadino  italiano </w:t>
      </w:r>
      <w:r w:rsidRPr="001C3A65">
        <w:sym w:font="Marlett" w:char="F031"/>
      </w:r>
      <w:r w:rsidRPr="00E61ADE">
        <w:rPr>
          <w:rFonts w:ascii="Garamond" w:hAnsi="Garamond"/>
        </w:rPr>
        <w:t xml:space="preserve">                 </w:t>
      </w:r>
    </w:p>
    <w:p w:rsidR="006E014C" w:rsidRDefault="006E014C" w:rsidP="001C3A65">
      <w:pPr>
        <w:pStyle w:val="Paragrafoelenco"/>
        <w:numPr>
          <w:ilvl w:val="0"/>
          <w:numId w:val="13"/>
        </w:numPr>
        <w:rPr>
          <w:rFonts w:ascii="Garamond" w:hAnsi="Garamond"/>
        </w:rPr>
      </w:pPr>
      <w:r w:rsidRPr="00E61ADE">
        <w:rPr>
          <w:rFonts w:ascii="Garamond" w:hAnsi="Garamond"/>
        </w:rPr>
        <w:t xml:space="preserve">non è cittadino italiano </w:t>
      </w:r>
      <w:r w:rsidRPr="001C3A65">
        <w:sym w:font="Marlett" w:char="F031"/>
      </w:r>
      <w:r w:rsidR="00E61ADE">
        <w:t xml:space="preserve"> </w:t>
      </w:r>
      <w:r w:rsidRPr="00E61ADE">
        <w:rPr>
          <w:rFonts w:ascii="Garamond" w:hAnsi="Garamond"/>
        </w:rPr>
        <w:t>(indicare la nazion</w:t>
      </w:r>
      <w:r w:rsidR="00E61ADE" w:rsidRPr="00E61ADE">
        <w:rPr>
          <w:rFonts w:ascii="Garamond" w:hAnsi="Garamond"/>
        </w:rPr>
        <w:t>alità )____________________</w:t>
      </w:r>
      <w:r w:rsidR="00E61ADE">
        <w:rPr>
          <w:rFonts w:ascii="Garamond" w:hAnsi="Garamond"/>
        </w:rPr>
        <w:t>____________________</w:t>
      </w:r>
    </w:p>
    <w:p w:rsidR="00E61ADE" w:rsidRPr="00E61ADE" w:rsidRDefault="00E61ADE" w:rsidP="00E61ADE">
      <w:pPr>
        <w:pStyle w:val="Paragrafoelenco"/>
        <w:ind w:left="720" w:firstLine="0"/>
        <w:rPr>
          <w:rFonts w:ascii="Garamond" w:hAnsi="Garamond"/>
        </w:rPr>
      </w:pPr>
    </w:p>
    <w:p w:rsidR="006E014C" w:rsidRPr="001C3A65" w:rsidRDefault="006E014C" w:rsidP="00E61ADE">
      <w:pPr>
        <w:rPr>
          <w:rFonts w:ascii="Garamond" w:hAnsi="Garamond"/>
        </w:rPr>
      </w:pPr>
      <w:r w:rsidRPr="001C3A65">
        <w:rPr>
          <w:rFonts w:ascii="Garamond" w:hAnsi="Garamond"/>
        </w:rPr>
        <w:t>è residente a _____________________   _Prov.(____) Via ________________________ N°_____</w:t>
      </w:r>
      <w:r w:rsidR="00E61ADE">
        <w:rPr>
          <w:rFonts w:ascii="Garamond" w:hAnsi="Garamond"/>
        </w:rPr>
        <w:t>_____</w:t>
      </w:r>
      <w:r w:rsidRPr="001C3A65">
        <w:rPr>
          <w:rFonts w:ascii="Garamond" w:hAnsi="Garamond"/>
        </w:rPr>
        <w:t xml:space="preserve"> </w:t>
      </w:r>
    </w:p>
    <w:p w:rsidR="006E014C" w:rsidRPr="001C3A65" w:rsidRDefault="006E014C" w:rsidP="00E61ADE">
      <w:pPr>
        <w:rPr>
          <w:rFonts w:ascii="Garamond" w:hAnsi="Garamond"/>
        </w:rPr>
      </w:pPr>
      <w:r w:rsidRPr="001C3A65">
        <w:rPr>
          <w:rFonts w:ascii="Garamond" w:hAnsi="Garamond"/>
        </w:rPr>
        <w:lastRenderedPageBreak/>
        <w:t>Cellulare___________________________________</w:t>
      </w:r>
      <w:r w:rsidR="00E61ADE">
        <w:rPr>
          <w:rFonts w:ascii="Garamond" w:hAnsi="Garamond"/>
        </w:rPr>
        <w:t xml:space="preserve"> </w:t>
      </w:r>
      <w:r w:rsidRPr="001C3A65">
        <w:rPr>
          <w:rFonts w:ascii="Garamond" w:hAnsi="Garamond"/>
        </w:rPr>
        <w:t>E- mail</w:t>
      </w:r>
      <w:r w:rsidR="00E61ADE">
        <w:rPr>
          <w:rFonts w:ascii="Garamond" w:hAnsi="Garamond"/>
        </w:rPr>
        <w:t xml:space="preserve"> </w:t>
      </w:r>
      <w:r w:rsidRPr="001C3A65">
        <w:rPr>
          <w:rFonts w:ascii="Garamond" w:hAnsi="Garamond"/>
        </w:rPr>
        <w:t>__________________________________</w:t>
      </w:r>
      <w:r w:rsidR="00E61ADE">
        <w:rPr>
          <w:rFonts w:ascii="Garamond" w:hAnsi="Garamond"/>
        </w:rPr>
        <w:t>_</w:t>
      </w:r>
      <w:r w:rsidRPr="001C3A65">
        <w:rPr>
          <w:rFonts w:ascii="Garamond" w:hAnsi="Garamond"/>
        </w:rPr>
        <w:t xml:space="preserve"> </w:t>
      </w:r>
    </w:p>
    <w:p w:rsidR="006E014C" w:rsidRPr="001C3A65" w:rsidRDefault="006E014C" w:rsidP="00E61ADE">
      <w:pPr>
        <w:rPr>
          <w:rFonts w:ascii="Garamond" w:hAnsi="Garamond"/>
        </w:rPr>
      </w:pPr>
      <w:r w:rsidRPr="001C3A65">
        <w:rPr>
          <w:rFonts w:ascii="Garamond" w:hAnsi="Garamond"/>
        </w:rPr>
        <w:t>con domicilio a ____________________ Prov. (____) Via _____</w:t>
      </w:r>
      <w:r w:rsidR="00E61ADE">
        <w:rPr>
          <w:rFonts w:ascii="Garamond" w:hAnsi="Garamond"/>
        </w:rPr>
        <w:t>___________________ N°__________</w:t>
      </w:r>
    </w:p>
    <w:p w:rsidR="006E014C" w:rsidRDefault="006E014C" w:rsidP="001C3A65"/>
    <w:p w:rsidR="006E014C" w:rsidRPr="001C3A65" w:rsidRDefault="006E014C" w:rsidP="001C3A65">
      <w:pPr>
        <w:rPr>
          <w:rFonts w:ascii="Garamond" w:hAnsi="Garamond"/>
        </w:rPr>
      </w:pPr>
      <w:r w:rsidRPr="001C3A65">
        <w:rPr>
          <w:rFonts w:ascii="Garamond" w:hAnsi="Garamond"/>
          <w:b/>
          <w:bCs/>
        </w:rPr>
        <w:t xml:space="preserve">PADRE </w:t>
      </w:r>
      <w:r w:rsidRPr="001C3A65">
        <w:rPr>
          <w:rFonts w:ascii="Garamond" w:hAnsi="Garamond"/>
        </w:rPr>
        <w:t>______________________________________________________________________________________</w:t>
      </w:r>
    </w:p>
    <w:p w:rsidR="006E014C" w:rsidRPr="001C3A65" w:rsidRDefault="006E014C" w:rsidP="001C3A65">
      <w:pPr>
        <w:rPr>
          <w:rFonts w:ascii="Garamond" w:hAnsi="Garamond"/>
        </w:rPr>
      </w:pPr>
      <w:r w:rsidRPr="001C3A65">
        <w:rPr>
          <w:rFonts w:ascii="Garamond" w:hAnsi="Garamond"/>
        </w:rPr>
        <w:t>NATO A _____________________________ (______) il _____________________________</w:t>
      </w:r>
    </w:p>
    <w:p w:rsidR="006E014C" w:rsidRPr="001C3A65" w:rsidRDefault="006E014C" w:rsidP="001C3A65">
      <w:pPr>
        <w:rPr>
          <w:rFonts w:ascii="Garamond" w:hAnsi="Garamond"/>
        </w:rPr>
      </w:pPr>
      <w:r w:rsidRPr="001C3A65">
        <w:rPr>
          <w:rFonts w:ascii="Garamond" w:hAnsi="Garamond"/>
        </w:rPr>
        <w:t>TITOLO DI STUDIO ________________________________PROFESSIONE ____________________________</w:t>
      </w:r>
    </w:p>
    <w:p w:rsidR="006E014C" w:rsidRDefault="006E014C" w:rsidP="001C3A65"/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>MADRE ______________________________________________________________________________________</w:t>
      </w:r>
    </w:p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>NATA A _____________________________ (______) il _____________________________</w:t>
      </w:r>
    </w:p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>TITOLO DI STUDIO ____________</w:t>
      </w:r>
      <w:r w:rsidR="001C3A65">
        <w:rPr>
          <w:rFonts w:ascii="Garamond" w:hAnsi="Garamond"/>
          <w:b/>
          <w:bCs/>
        </w:rPr>
        <w:t>____________________PROFESSIONE</w:t>
      </w:r>
      <w:r w:rsidRPr="001C3A65">
        <w:rPr>
          <w:rFonts w:ascii="Garamond" w:hAnsi="Garamond"/>
          <w:b/>
          <w:bCs/>
        </w:rPr>
        <w:t>____________________________</w:t>
      </w:r>
    </w:p>
    <w:p w:rsidR="006E014C" w:rsidRDefault="006E014C" w:rsidP="001C3A65"/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>FRATELLI E SORELLE:</w:t>
      </w:r>
    </w:p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>1. ____________________________________ SCUOLA ________________________ CLASSE __________</w:t>
      </w:r>
    </w:p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>2. ____________________________________ SCUOLA ________________________ CLASSE __________</w:t>
      </w:r>
    </w:p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>3. ____________________________________ SCUOLA ________________________ CLASSE __________</w:t>
      </w:r>
    </w:p>
    <w:p w:rsidR="006E014C" w:rsidRDefault="006E014C" w:rsidP="001C3A65"/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>SITUAZIONE DI FATTO :</w:t>
      </w:r>
    </w:p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>AL DI LÀ DEI LEGAMI DI PARENTELA SOPRA EVIDENZIATI, IL BAMBINO/A VIVE EFFETTIVAMENTE CON:</w:t>
      </w:r>
    </w:p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>____________________________________________          ________________________________</w:t>
      </w:r>
    </w:p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>____________________________________________          ________________________________</w:t>
      </w:r>
    </w:p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>____________________________________________          ________________________________</w:t>
      </w:r>
    </w:p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>____________________________________________          ________________________________</w:t>
      </w:r>
    </w:p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 xml:space="preserve">            (cognome e nome)                                                                           (grado di parentela)</w:t>
      </w:r>
    </w:p>
    <w:p w:rsidR="006E014C" w:rsidRDefault="006E014C" w:rsidP="001C3A65"/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 xml:space="preserve">Bambino/a con disabilità L.104/92    SI  </w:t>
      </w:r>
      <w:r w:rsidRPr="001C3A65">
        <w:rPr>
          <w:rFonts w:ascii="Garamond" w:hAnsi="Garamond"/>
          <w:b/>
          <w:bCs/>
        </w:rPr>
        <w:sym w:font="Marlett" w:char="F031"/>
      </w:r>
      <w:r w:rsidRPr="001C3A65">
        <w:rPr>
          <w:rFonts w:ascii="Garamond" w:hAnsi="Garamond"/>
          <w:b/>
          <w:bCs/>
        </w:rPr>
        <w:t xml:space="preserve">   NO  </w:t>
      </w:r>
      <w:r w:rsidRPr="001C3A65">
        <w:rPr>
          <w:rFonts w:ascii="Garamond" w:hAnsi="Garamond"/>
          <w:b/>
          <w:bCs/>
        </w:rPr>
        <w:sym w:font="Marlett" w:char="F031"/>
      </w:r>
      <w:r w:rsidRPr="001C3A65">
        <w:rPr>
          <w:rFonts w:ascii="Garamond" w:hAnsi="Garamond"/>
          <w:b/>
          <w:bCs/>
        </w:rPr>
        <w:t xml:space="preserve">  (se SI allegare la certificazione)</w:t>
      </w:r>
    </w:p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 xml:space="preserve">Il bambino/a è stato sottoposto alle vaccinazioni   SI  </w:t>
      </w:r>
      <w:r w:rsidRPr="001C3A65">
        <w:rPr>
          <w:rFonts w:ascii="Garamond" w:hAnsi="Garamond"/>
          <w:b/>
          <w:bCs/>
        </w:rPr>
        <w:sym w:font="Marlett" w:char="F031"/>
      </w:r>
      <w:r w:rsidRPr="001C3A65">
        <w:rPr>
          <w:rFonts w:ascii="Garamond" w:hAnsi="Garamond"/>
          <w:b/>
          <w:bCs/>
        </w:rPr>
        <w:t xml:space="preserve">   NO  </w:t>
      </w:r>
      <w:r w:rsidRPr="001C3A65">
        <w:rPr>
          <w:rFonts w:ascii="Garamond" w:hAnsi="Garamond"/>
          <w:b/>
          <w:bCs/>
        </w:rPr>
        <w:sym w:font="Marlett" w:char="F031"/>
      </w:r>
      <w:r w:rsidRPr="001C3A65">
        <w:rPr>
          <w:rFonts w:ascii="Garamond" w:hAnsi="Garamond"/>
          <w:b/>
          <w:bCs/>
        </w:rPr>
        <w:t xml:space="preserve"> allegare la certificazione</w:t>
      </w:r>
    </w:p>
    <w:p w:rsidR="006E014C" w:rsidRPr="001C3A65" w:rsidRDefault="006E014C" w:rsidP="001C3A65">
      <w:pPr>
        <w:rPr>
          <w:rFonts w:ascii="Garamond" w:hAnsi="Garamond"/>
          <w:b/>
          <w:bCs/>
        </w:rPr>
      </w:pPr>
    </w:p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>Data ______________________</w:t>
      </w:r>
    </w:p>
    <w:p w:rsidR="006E014C" w:rsidRPr="001C3A65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 xml:space="preserve">___________________________________________________________________                </w:t>
      </w:r>
    </w:p>
    <w:p w:rsidR="006E014C" w:rsidRPr="001C3A65" w:rsidRDefault="006E014C" w:rsidP="001C3A65">
      <w:pPr>
        <w:rPr>
          <w:rFonts w:ascii="Garamond" w:hAnsi="Garamond"/>
          <w:b/>
          <w:bCs/>
        </w:rPr>
      </w:pPr>
    </w:p>
    <w:p w:rsidR="006E014C" w:rsidRDefault="006E014C" w:rsidP="001C3A65">
      <w:pPr>
        <w:rPr>
          <w:rFonts w:ascii="Garamond" w:hAnsi="Garamond"/>
          <w:b/>
          <w:bCs/>
        </w:rPr>
      </w:pPr>
      <w:r w:rsidRPr="001C3A65">
        <w:rPr>
          <w:rFonts w:ascii="Garamond" w:hAnsi="Garamond"/>
          <w:b/>
          <w:bCs/>
        </w:rPr>
        <w:t xml:space="preserve"> Firma di autocertificazione (Leggi 15/1998, 127/1997, 131/1998, DPR 445/2000) da sottoscrivere al momento della presentazione della domanda all’impiegato/a della Scuola.</w:t>
      </w:r>
    </w:p>
    <w:p w:rsidR="00956CE7" w:rsidRDefault="00956CE7" w:rsidP="001C3A65">
      <w:pPr>
        <w:rPr>
          <w:rFonts w:ascii="Garamond" w:hAnsi="Garamond"/>
          <w:b/>
          <w:bCs/>
        </w:rPr>
      </w:pPr>
    </w:p>
    <w:p w:rsidR="00956CE7" w:rsidRDefault="00956CE7" w:rsidP="001C3A65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                                                                                                  _______________________________________</w:t>
      </w:r>
    </w:p>
    <w:p w:rsidR="00956CE7" w:rsidRDefault="00956CE7" w:rsidP="001C3A65">
      <w:pPr>
        <w:rPr>
          <w:rFonts w:ascii="Garamond" w:hAnsi="Garamond"/>
          <w:b/>
          <w:bCs/>
        </w:rPr>
      </w:pPr>
    </w:p>
    <w:p w:rsidR="00956CE7" w:rsidRPr="001C3A65" w:rsidRDefault="00956CE7" w:rsidP="001C3A65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                                                                                             _______________________________________</w:t>
      </w:r>
    </w:p>
    <w:p w:rsidR="00564D84" w:rsidRDefault="00564D84" w:rsidP="001C3A65">
      <w:pPr>
        <w:rPr>
          <w:sz w:val="24"/>
        </w:rPr>
      </w:pPr>
    </w:p>
    <w:p w:rsidR="00254729" w:rsidRDefault="00254729" w:rsidP="001C3A65">
      <w:pPr>
        <w:rPr>
          <w:sz w:val="20"/>
          <w:szCs w:val="20"/>
        </w:rPr>
      </w:pPr>
    </w:p>
    <w:p w:rsidR="00564D84" w:rsidRPr="001C3A65" w:rsidRDefault="00564D84" w:rsidP="001C3A65">
      <w:pPr>
        <w:jc w:val="center"/>
        <w:rPr>
          <w:rFonts w:ascii="Garamond" w:hAnsi="Garamond"/>
          <w:b/>
          <w:sz w:val="20"/>
          <w:szCs w:val="20"/>
        </w:rPr>
      </w:pPr>
      <w:r w:rsidRPr="001C3A65">
        <w:rPr>
          <w:rFonts w:ascii="Garamond" w:hAnsi="Garamond"/>
          <w:b/>
          <w:sz w:val="20"/>
          <w:szCs w:val="20"/>
        </w:rPr>
        <w:lastRenderedPageBreak/>
        <w:t>Informativa ai sensi dell’art. 13 del Decreto Legislativo n. 196 del 30 giugno 2003</w:t>
      </w:r>
    </w:p>
    <w:p w:rsidR="006E014C" w:rsidRPr="001C3A65" w:rsidRDefault="006E014C" w:rsidP="001C3A65">
      <w:pPr>
        <w:spacing w:line="276" w:lineRule="auto"/>
        <w:ind w:left="284" w:right="290"/>
        <w:rPr>
          <w:rFonts w:ascii="Garamond" w:hAnsi="Garamond"/>
          <w:sz w:val="24"/>
        </w:rPr>
      </w:pPr>
      <w:r w:rsidRPr="001C3A65">
        <w:rPr>
          <w:rFonts w:ascii="Garamond" w:hAnsi="Garamond"/>
          <w:sz w:val="20"/>
          <w:szCs w:val="20"/>
        </w:rPr>
        <w:t>Il trattamento dei dati personali relativi all’alunno e ai suoi familiari è effettuato da questa Istituzione Scolastica nel rispetto dei diritti e delle libertà fondamentali, della dignità personale, del diritto alla riservatezza degli interessati (articolo 2 del Decreto Legislativo n. 196 del 30 giugno 2003).</w:t>
      </w:r>
    </w:p>
    <w:p w:rsidR="006E014C" w:rsidRPr="001C3A65" w:rsidRDefault="006E014C" w:rsidP="001C3A65">
      <w:pPr>
        <w:spacing w:line="276" w:lineRule="auto"/>
        <w:ind w:left="284" w:right="290"/>
        <w:rPr>
          <w:rFonts w:ascii="Garamond" w:hAnsi="Garamond"/>
          <w:sz w:val="20"/>
          <w:szCs w:val="20"/>
        </w:rPr>
      </w:pPr>
      <w:r w:rsidRPr="001C3A65">
        <w:rPr>
          <w:rFonts w:ascii="Garamond" w:hAnsi="Garamond"/>
          <w:sz w:val="20"/>
          <w:szCs w:val="20"/>
        </w:rPr>
        <w:t>I dati personali relativi all’alunno e ai suoi familiari sono trattati in modo lecito e secondo correttezza; sono raccolti e registrati solamente per scopi legittimi, così come disciplinati dalle leggi dello stato e dalle disposizioni del Ministero della Pubblica Istruzione, e inerenti alla programmazione, organizzazione, attuazione, valutazione del processo didattico e formativo; sono utilizzati soltanto in operazioni compatibili con tali scopi.</w:t>
      </w:r>
    </w:p>
    <w:p w:rsidR="006E014C" w:rsidRPr="001C3A65" w:rsidRDefault="006E014C" w:rsidP="001C3A65">
      <w:pPr>
        <w:spacing w:line="276" w:lineRule="auto"/>
        <w:ind w:left="284" w:right="290"/>
        <w:rPr>
          <w:rFonts w:ascii="Garamond" w:hAnsi="Garamond"/>
          <w:sz w:val="20"/>
          <w:szCs w:val="20"/>
        </w:rPr>
      </w:pPr>
      <w:r w:rsidRPr="001C3A65">
        <w:rPr>
          <w:rFonts w:ascii="Garamond" w:hAnsi="Garamond"/>
          <w:sz w:val="20"/>
          <w:szCs w:val="20"/>
        </w:rPr>
        <w:t>Il trattamento dei dati personali relativi all’alunno e ai suoi familiari è operato dal personale amministrativo in servizio presso l’Istituto Comprensivo, dai docenti di classe o sezione dai collaboratori del Dirigente scolastico e dal Dirigente scolastico stesso.</w:t>
      </w:r>
    </w:p>
    <w:p w:rsidR="006E014C" w:rsidRPr="001C3A65" w:rsidRDefault="006E014C" w:rsidP="001C3A65">
      <w:pPr>
        <w:spacing w:line="276" w:lineRule="auto"/>
        <w:ind w:left="284" w:right="290"/>
        <w:rPr>
          <w:rFonts w:ascii="Garamond" w:hAnsi="Garamond"/>
          <w:sz w:val="20"/>
          <w:szCs w:val="20"/>
        </w:rPr>
      </w:pPr>
      <w:r w:rsidRPr="001C3A65">
        <w:rPr>
          <w:rFonts w:ascii="Garamond" w:hAnsi="Garamond"/>
          <w:sz w:val="20"/>
          <w:szCs w:val="20"/>
        </w:rPr>
        <w:t>Il trattamento dei dati personali relativi all’alunno e ai suoi familiari sarà effettuato con modalità atte a garantirne la riservatezza e la segretezza e prevede anche l’impiego di tecnologie informatiche.</w:t>
      </w:r>
    </w:p>
    <w:p w:rsidR="006E014C" w:rsidRPr="001C3A65" w:rsidRDefault="006E014C" w:rsidP="001C3A65">
      <w:pPr>
        <w:spacing w:line="276" w:lineRule="auto"/>
        <w:ind w:left="284" w:right="290"/>
        <w:rPr>
          <w:rFonts w:ascii="Garamond" w:hAnsi="Garamond"/>
          <w:sz w:val="20"/>
          <w:szCs w:val="20"/>
        </w:rPr>
      </w:pPr>
      <w:r w:rsidRPr="001C3A65">
        <w:rPr>
          <w:rFonts w:ascii="Garamond" w:hAnsi="Garamond"/>
          <w:sz w:val="20"/>
          <w:szCs w:val="20"/>
        </w:rPr>
        <w:t>Tra i dati personali relativi all’alunno e ai suoi familiari soggetti a trattamento da parte di questa Istituzione Scolastica non sono compresi i dati cosiddetti sensibili di cui all’articolo 4.1 (del Decreto Legislativo n. 196 del 30 giugno 2003). Il conferimento o la comunicazione spontanea di dati di tal genere all’istituzione scolastica non comporta da parte del suo legale rappresentante e del suo personale responsabilità alcuna: in ogni caso essi non saranno né trattati, né trattenuti o conservati, né in alcun modo utilizzati.</w:t>
      </w:r>
    </w:p>
    <w:p w:rsidR="006E014C" w:rsidRPr="001C3A65" w:rsidRDefault="006E014C" w:rsidP="001C3A65">
      <w:pPr>
        <w:spacing w:line="276" w:lineRule="auto"/>
        <w:ind w:left="284" w:right="290"/>
        <w:rPr>
          <w:rFonts w:ascii="Garamond" w:hAnsi="Garamond"/>
          <w:sz w:val="20"/>
          <w:szCs w:val="20"/>
        </w:rPr>
      </w:pPr>
      <w:r w:rsidRPr="001C3A65">
        <w:rPr>
          <w:rFonts w:ascii="Garamond" w:hAnsi="Garamond"/>
          <w:sz w:val="20"/>
          <w:szCs w:val="20"/>
        </w:rPr>
        <w:t>Il titolare del trattamento è il Dirigente Scolastico, legale rappresentante dell’Istituzione Scolastica denominata Istituto Comprensivo “Tina Modotti” di Moimacco, Premariacco e Remanzacco. Responsabile del trattamento è il Direttore dei Servizi Generali e Amministrativi.</w:t>
      </w:r>
    </w:p>
    <w:p w:rsidR="006E014C" w:rsidRPr="001C3A65" w:rsidRDefault="006E014C" w:rsidP="001C3A65">
      <w:pPr>
        <w:spacing w:line="276" w:lineRule="auto"/>
        <w:ind w:left="284" w:right="290"/>
        <w:rPr>
          <w:rFonts w:ascii="Garamond" w:hAnsi="Garamond"/>
          <w:sz w:val="20"/>
          <w:szCs w:val="20"/>
        </w:rPr>
      </w:pPr>
      <w:r w:rsidRPr="001C3A65">
        <w:rPr>
          <w:rFonts w:ascii="Garamond" w:hAnsi="Garamond"/>
          <w:sz w:val="20"/>
          <w:szCs w:val="20"/>
        </w:rPr>
        <w:t>Incaricati del trattamento sono le Assistenti Amministrative dell’Ufficio alunni e gli educatori.</w:t>
      </w:r>
    </w:p>
    <w:p w:rsidR="006E014C" w:rsidRPr="001C3A65" w:rsidRDefault="006E014C" w:rsidP="001C3A65">
      <w:pPr>
        <w:spacing w:line="276" w:lineRule="auto"/>
        <w:ind w:left="284" w:right="290"/>
        <w:rPr>
          <w:rFonts w:ascii="Garamond" w:hAnsi="Garamond"/>
          <w:sz w:val="20"/>
          <w:szCs w:val="20"/>
        </w:rPr>
      </w:pPr>
      <w:r w:rsidRPr="001C3A65">
        <w:rPr>
          <w:rFonts w:ascii="Garamond" w:hAnsi="Garamond"/>
          <w:sz w:val="20"/>
          <w:szCs w:val="20"/>
        </w:rPr>
        <w:t>Gli interessati al trattamento hanno diritto di ottenere:</w:t>
      </w:r>
    </w:p>
    <w:p w:rsidR="006E014C" w:rsidRPr="001C3A65" w:rsidRDefault="006E014C" w:rsidP="001C3A65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ind w:left="284" w:right="290" w:firstLine="0"/>
        <w:rPr>
          <w:rFonts w:ascii="Garamond" w:hAnsi="Garamond"/>
          <w:sz w:val="20"/>
          <w:szCs w:val="20"/>
        </w:rPr>
      </w:pPr>
      <w:r w:rsidRPr="001C3A65">
        <w:rPr>
          <w:rFonts w:ascii="Garamond" w:hAnsi="Garamond"/>
          <w:sz w:val="20"/>
          <w:szCs w:val="20"/>
        </w:rPr>
        <w:t>l’aggiornamento, la rettifica, ovvero, quando vi abbiano interesse, l’integrazione dei dati;</w:t>
      </w:r>
    </w:p>
    <w:p w:rsidR="006E014C" w:rsidRPr="001C3A65" w:rsidRDefault="006E014C" w:rsidP="001C3A65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ind w:left="284" w:right="290" w:firstLine="0"/>
        <w:rPr>
          <w:rFonts w:ascii="Garamond" w:hAnsi="Garamond"/>
          <w:sz w:val="20"/>
          <w:szCs w:val="20"/>
        </w:rPr>
      </w:pPr>
      <w:r w:rsidRPr="001C3A65">
        <w:rPr>
          <w:rFonts w:ascii="Garamond" w:hAnsi="Garamond"/>
          <w:sz w:val="20"/>
          <w:szCs w:val="20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6E014C" w:rsidRPr="001C3A65" w:rsidRDefault="006E014C" w:rsidP="001C3A65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ind w:left="284" w:right="290" w:firstLine="0"/>
        <w:rPr>
          <w:rFonts w:ascii="Garamond" w:hAnsi="Garamond"/>
          <w:sz w:val="20"/>
          <w:szCs w:val="20"/>
        </w:rPr>
      </w:pPr>
      <w:r w:rsidRPr="001C3A65">
        <w:rPr>
          <w:rFonts w:ascii="Garamond" w:hAnsi="Garamond"/>
          <w:sz w:val="20"/>
          <w:szCs w:val="20"/>
        </w:rPr>
        <w:t>l’attestazione che le operazioni di cui alle lettere a) e b) sono state portate a conoscenza, anche per quanto riguarda il loro contenuto, di coloro ai quali i dati sono stati comunicati o diffusi, eccettuati i casi in cui tale adempimento si riveli impossibile o comporti un impiego di mezzi manifestamente sproporzionato rispetto al diritto tutelato (articolo 7 del Decreto Legislativo n. 196 del 30 giugno 2003).</w:t>
      </w:r>
    </w:p>
    <w:p w:rsidR="001C3A65" w:rsidRPr="001C3A65" w:rsidRDefault="001C3A65" w:rsidP="001C3A65">
      <w:pPr>
        <w:overflowPunct w:val="0"/>
        <w:autoSpaceDE w:val="0"/>
        <w:autoSpaceDN w:val="0"/>
        <w:adjustRightInd w:val="0"/>
        <w:spacing w:line="240" w:lineRule="auto"/>
        <w:ind w:left="284" w:right="290"/>
        <w:rPr>
          <w:rFonts w:ascii="Garamond" w:hAnsi="Garamond"/>
          <w:sz w:val="20"/>
          <w:szCs w:val="20"/>
        </w:rPr>
      </w:pPr>
    </w:p>
    <w:p w:rsidR="006E014C" w:rsidRDefault="006E014C" w:rsidP="001C3A65">
      <w:pPr>
        <w:spacing w:line="276" w:lineRule="auto"/>
        <w:ind w:left="284" w:right="290"/>
        <w:rPr>
          <w:rFonts w:ascii="Garamond" w:hAnsi="Garamond"/>
          <w:sz w:val="20"/>
          <w:szCs w:val="20"/>
        </w:rPr>
      </w:pPr>
      <w:r w:rsidRPr="001C3A65">
        <w:rPr>
          <w:rFonts w:ascii="Garamond" w:hAnsi="Garamond"/>
          <w:sz w:val="20"/>
          <w:szCs w:val="20"/>
        </w:rPr>
        <w:t>I sottoscritti:</w:t>
      </w:r>
    </w:p>
    <w:p w:rsidR="001C3A65" w:rsidRPr="001C3A65" w:rsidRDefault="001C3A65" w:rsidP="001C3A65">
      <w:pPr>
        <w:spacing w:line="276" w:lineRule="auto"/>
        <w:ind w:left="284" w:right="29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47"/>
        <w:gridCol w:w="4748"/>
      </w:tblGrid>
      <w:tr w:rsidR="006E014C" w:rsidRPr="001C3A65" w:rsidTr="00A72076"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014C" w:rsidRPr="001C3A65" w:rsidRDefault="006E014C" w:rsidP="001C3A65">
            <w:pPr>
              <w:spacing w:line="276" w:lineRule="auto"/>
              <w:ind w:left="284" w:right="290"/>
              <w:rPr>
                <w:rFonts w:ascii="Garamond" w:hAnsi="Garamond"/>
                <w:sz w:val="20"/>
                <w:szCs w:val="20"/>
              </w:rPr>
            </w:pPr>
            <w:r w:rsidRPr="001C3A65">
              <w:rPr>
                <w:rFonts w:ascii="Garamond" w:hAnsi="Garamond"/>
                <w:sz w:val="20"/>
                <w:szCs w:val="20"/>
              </w:rPr>
              <w:t>cognome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014C" w:rsidRPr="001C3A65" w:rsidRDefault="006E014C" w:rsidP="001C3A65">
            <w:pPr>
              <w:spacing w:line="276" w:lineRule="auto"/>
              <w:ind w:left="284" w:right="290"/>
              <w:rPr>
                <w:rFonts w:ascii="Garamond" w:hAnsi="Garamond"/>
                <w:sz w:val="20"/>
                <w:szCs w:val="20"/>
              </w:rPr>
            </w:pPr>
            <w:r w:rsidRPr="001C3A65">
              <w:rPr>
                <w:rFonts w:ascii="Garamond" w:hAnsi="Garamond"/>
                <w:sz w:val="20"/>
                <w:szCs w:val="20"/>
              </w:rPr>
              <w:t>nome</w:t>
            </w:r>
          </w:p>
        </w:tc>
      </w:tr>
      <w:tr w:rsidR="006E014C" w:rsidRPr="001C3A65" w:rsidTr="00A72076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14C" w:rsidRPr="001C3A65" w:rsidRDefault="006E014C" w:rsidP="001C3A65">
            <w:pPr>
              <w:spacing w:line="276" w:lineRule="auto"/>
              <w:ind w:left="284" w:right="29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14C" w:rsidRPr="001C3A65" w:rsidRDefault="006E014C" w:rsidP="001C3A65">
            <w:pPr>
              <w:spacing w:line="276" w:lineRule="auto"/>
              <w:ind w:left="284" w:right="290"/>
              <w:rPr>
                <w:rFonts w:ascii="Garamond" w:hAnsi="Garamond"/>
                <w:sz w:val="20"/>
                <w:szCs w:val="20"/>
              </w:rPr>
            </w:pPr>
          </w:p>
        </w:tc>
      </w:tr>
      <w:tr w:rsidR="006E014C" w:rsidRPr="001C3A65" w:rsidTr="00A72076"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014C" w:rsidRPr="001C3A65" w:rsidRDefault="006E014C" w:rsidP="001C3A65">
            <w:pPr>
              <w:spacing w:line="276" w:lineRule="auto"/>
              <w:ind w:left="284" w:right="290"/>
              <w:rPr>
                <w:rFonts w:ascii="Garamond" w:hAnsi="Garamond"/>
                <w:sz w:val="20"/>
                <w:szCs w:val="20"/>
              </w:rPr>
            </w:pPr>
            <w:r w:rsidRPr="001C3A65">
              <w:rPr>
                <w:rFonts w:ascii="Garamond" w:hAnsi="Garamond"/>
                <w:sz w:val="20"/>
                <w:szCs w:val="20"/>
              </w:rPr>
              <w:t>cognome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014C" w:rsidRPr="001C3A65" w:rsidRDefault="006E014C" w:rsidP="001C3A65">
            <w:pPr>
              <w:spacing w:line="276" w:lineRule="auto"/>
              <w:ind w:left="284" w:right="290"/>
              <w:rPr>
                <w:rFonts w:ascii="Garamond" w:hAnsi="Garamond"/>
                <w:sz w:val="20"/>
                <w:szCs w:val="20"/>
              </w:rPr>
            </w:pPr>
            <w:r w:rsidRPr="001C3A65">
              <w:rPr>
                <w:rFonts w:ascii="Garamond" w:hAnsi="Garamond"/>
                <w:sz w:val="20"/>
                <w:szCs w:val="20"/>
              </w:rPr>
              <w:t>nome</w:t>
            </w:r>
          </w:p>
        </w:tc>
      </w:tr>
    </w:tbl>
    <w:p w:rsidR="006E014C" w:rsidRPr="001C3A65" w:rsidRDefault="006E014C" w:rsidP="001C3A65">
      <w:pPr>
        <w:spacing w:line="276" w:lineRule="auto"/>
        <w:ind w:left="284" w:right="290"/>
        <w:rPr>
          <w:rFonts w:ascii="Garamond" w:hAnsi="Garamond"/>
          <w:sz w:val="20"/>
          <w:szCs w:val="20"/>
        </w:rPr>
      </w:pPr>
    </w:p>
    <w:p w:rsidR="006E014C" w:rsidRPr="001C3A65" w:rsidRDefault="006E014C" w:rsidP="001C3A65">
      <w:pPr>
        <w:spacing w:line="276" w:lineRule="auto"/>
        <w:ind w:left="284" w:right="290"/>
        <w:rPr>
          <w:rFonts w:ascii="Garamond" w:hAnsi="Garamond"/>
          <w:sz w:val="20"/>
          <w:szCs w:val="20"/>
        </w:rPr>
      </w:pPr>
      <w:r w:rsidRPr="001C3A65">
        <w:rPr>
          <w:rFonts w:ascii="Garamond" w:hAnsi="Garamond"/>
          <w:sz w:val="20"/>
          <w:szCs w:val="20"/>
        </w:rPr>
        <w:t xml:space="preserve">in qualità di:  </w:t>
      </w:r>
      <w:r w:rsidRPr="001C3A65">
        <w:rPr>
          <w:rFonts w:ascii="Garamond" w:hAnsi="Garamond"/>
          <w:sz w:val="20"/>
          <w:szCs w:val="20"/>
        </w:rPr>
        <w:sym w:font="Wingdings" w:char="F071"/>
      </w:r>
      <w:r w:rsidRPr="001C3A65">
        <w:rPr>
          <w:rFonts w:ascii="Garamond" w:hAnsi="Garamond"/>
          <w:sz w:val="20"/>
          <w:szCs w:val="20"/>
        </w:rPr>
        <w:t xml:space="preserve"> padre </w:t>
      </w:r>
      <w:r w:rsidRPr="001C3A65">
        <w:rPr>
          <w:rFonts w:ascii="Garamond" w:hAnsi="Garamond"/>
          <w:sz w:val="20"/>
          <w:szCs w:val="20"/>
        </w:rPr>
        <w:sym w:font="Wingdings" w:char="F071"/>
      </w:r>
      <w:r w:rsidRPr="001C3A65">
        <w:rPr>
          <w:rFonts w:ascii="Garamond" w:hAnsi="Garamond"/>
          <w:sz w:val="20"/>
          <w:szCs w:val="20"/>
        </w:rPr>
        <w:t xml:space="preserve"> madre </w:t>
      </w:r>
      <w:r w:rsidRPr="001C3A65">
        <w:rPr>
          <w:rFonts w:ascii="Garamond" w:hAnsi="Garamond"/>
          <w:sz w:val="20"/>
          <w:szCs w:val="20"/>
        </w:rPr>
        <w:sym w:font="Wingdings" w:char="F071"/>
      </w:r>
      <w:r w:rsidRPr="001C3A65">
        <w:rPr>
          <w:rFonts w:ascii="Garamond" w:hAnsi="Garamond"/>
          <w:sz w:val="20"/>
          <w:szCs w:val="20"/>
        </w:rPr>
        <w:t xml:space="preserve"> tutore                       dell’alunno/a________________________________</w:t>
      </w:r>
    </w:p>
    <w:p w:rsidR="006E014C" w:rsidRPr="001C3A65" w:rsidRDefault="006E014C" w:rsidP="001C3A65">
      <w:pPr>
        <w:spacing w:line="276" w:lineRule="auto"/>
        <w:ind w:left="284" w:right="290"/>
        <w:rPr>
          <w:rFonts w:ascii="Garamond" w:hAnsi="Garamond"/>
          <w:sz w:val="20"/>
          <w:szCs w:val="20"/>
        </w:rPr>
      </w:pPr>
      <w:r w:rsidRPr="001C3A65">
        <w:rPr>
          <w:rFonts w:ascii="Garamond" w:hAnsi="Garamond"/>
          <w:sz w:val="20"/>
          <w:szCs w:val="20"/>
        </w:rPr>
        <w:t>dichiarano di aver preso visione dell’informativa sopra riprodotta;</w:t>
      </w:r>
      <w:r w:rsidRPr="001C3A65">
        <w:rPr>
          <w:rFonts w:ascii="Garamond" w:hAnsi="Garamond"/>
          <w:sz w:val="20"/>
          <w:szCs w:val="20"/>
        </w:rPr>
        <w:tab/>
      </w:r>
    </w:p>
    <w:p w:rsidR="006E014C" w:rsidRPr="001C3A65" w:rsidRDefault="006E014C" w:rsidP="001C3A65">
      <w:pPr>
        <w:spacing w:line="276" w:lineRule="auto"/>
        <w:ind w:left="284" w:right="290"/>
        <w:rPr>
          <w:rFonts w:ascii="Garamond" w:hAnsi="Garamond"/>
          <w:sz w:val="20"/>
          <w:szCs w:val="20"/>
        </w:rPr>
      </w:pPr>
      <w:r w:rsidRPr="001C3A65">
        <w:rPr>
          <w:rFonts w:ascii="Garamond" w:hAnsi="Garamond"/>
          <w:sz w:val="20"/>
          <w:szCs w:val="20"/>
        </w:rPr>
        <w:tab/>
      </w:r>
      <w:r w:rsidRPr="001C3A65">
        <w:rPr>
          <w:rFonts w:ascii="Garamond" w:hAnsi="Garamond"/>
          <w:sz w:val="20"/>
          <w:szCs w:val="20"/>
        </w:rPr>
        <w:tab/>
      </w:r>
      <w:r w:rsidRPr="001C3A65">
        <w:rPr>
          <w:rFonts w:ascii="Garamond" w:hAnsi="Garamond"/>
          <w:sz w:val="20"/>
          <w:szCs w:val="20"/>
        </w:rPr>
        <w:tab/>
      </w:r>
    </w:p>
    <w:p w:rsidR="006E014C" w:rsidRPr="001C3A65" w:rsidRDefault="006E014C" w:rsidP="001C3A65">
      <w:pPr>
        <w:spacing w:line="276" w:lineRule="auto"/>
        <w:ind w:left="284" w:right="290"/>
        <w:rPr>
          <w:rFonts w:ascii="Garamond" w:hAnsi="Garamond"/>
          <w:sz w:val="20"/>
          <w:szCs w:val="20"/>
        </w:rPr>
      </w:pPr>
      <w:r w:rsidRPr="001C3A65">
        <w:rPr>
          <w:rFonts w:ascii="Garamond" w:hAnsi="Garamond"/>
          <w:sz w:val="20"/>
          <w:szCs w:val="20"/>
        </w:rPr>
        <w:t>dichiarano di consentire al trattamento, alla diffusione, alla comunicazione dei dati personali relativi all’alunno e alla sua famiglia, nei termini secondo le modalità e le finalità esplicitata nell’informativa stessa;</w:t>
      </w:r>
      <w:r w:rsidRPr="001C3A65">
        <w:rPr>
          <w:rFonts w:ascii="Garamond" w:hAnsi="Garamond"/>
          <w:sz w:val="20"/>
          <w:szCs w:val="20"/>
        </w:rPr>
        <w:tab/>
      </w:r>
      <w:r w:rsidRPr="001C3A65">
        <w:rPr>
          <w:rFonts w:ascii="Garamond" w:hAnsi="Garamond"/>
          <w:sz w:val="20"/>
          <w:szCs w:val="20"/>
        </w:rPr>
        <w:tab/>
      </w:r>
      <w:r w:rsidRPr="001C3A65">
        <w:rPr>
          <w:rFonts w:ascii="Garamond" w:hAnsi="Garamond"/>
          <w:sz w:val="20"/>
          <w:szCs w:val="20"/>
        </w:rPr>
        <w:tab/>
      </w:r>
      <w:r w:rsidRPr="001C3A65">
        <w:rPr>
          <w:rFonts w:ascii="Garamond" w:hAnsi="Garamond"/>
          <w:sz w:val="20"/>
          <w:szCs w:val="20"/>
        </w:rPr>
        <w:tab/>
      </w:r>
      <w:r w:rsidRPr="001C3A65">
        <w:rPr>
          <w:rFonts w:ascii="Garamond" w:hAnsi="Garamond"/>
          <w:sz w:val="20"/>
          <w:szCs w:val="20"/>
        </w:rPr>
        <w:tab/>
      </w:r>
      <w:r w:rsidRPr="001C3A65">
        <w:rPr>
          <w:rFonts w:ascii="Garamond" w:hAnsi="Garamond"/>
          <w:sz w:val="20"/>
          <w:szCs w:val="20"/>
        </w:rPr>
        <w:tab/>
      </w:r>
      <w:r w:rsidRPr="001C3A65">
        <w:rPr>
          <w:rFonts w:ascii="Garamond" w:hAnsi="Garamond"/>
          <w:sz w:val="20"/>
          <w:szCs w:val="20"/>
        </w:rPr>
        <w:tab/>
      </w:r>
      <w:r w:rsidRPr="001C3A65">
        <w:rPr>
          <w:rFonts w:ascii="Garamond" w:hAnsi="Garamond"/>
          <w:sz w:val="20"/>
          <w:szCs w:val="20"/>
        </w:rPr>
        <w:tab/>
      </w:r>
      <w:r w:rsidRPr="001C3A65">
        <w:rPr>
          <w:rFonts w:ascii="Garamond" w:hAnsi="Garamond"/>
          <w:sz w:val="20"/>
          <w:szCs w:val="20"/>
        </w:rPr>
        <w:tab/>
      </w:r>
      <w:r w:rsidRPr="001C3A65">
        <w:rPr>
          <w:rFonts w:ascii="Garamond" w:hAnsi="Garamond"/>
          <w:sz w:val="20"/>
          <w:szCs w:val="20"/>
        </w:rPr>
        <w:tab/>
      </w:r>
      <w:r w:rsidRPr="001C3A65">
        <w:rPr>
          <w:rFonts w:ascii="Garamond" w:hAnsi="Garamond"/>
          <w:sz w:val="20"/>
          <w:szCs w:val="20"/>
        </w:rPr>
        <w:tab/>
      </w:r>
      <w:r w:rsidRPr="001C3A65">
        <w:rPr>
          <w:rFonts w:ascii="Garamond" w:hAnsi="Garamond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56"/>
        <w:gridCol w:w="5739"/>
      </w:tblGrid>
      <w:tr w:rsidR="006E014C" w:rsidRPr="001C3A65" w:rsidTr="00A72076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014C" w:rsidRPr="001C3A65" w:rsidRDefault="006E014C" w:rsidP="001C3A65">
            <w:pPr>
              <w:spacing w:line="276" w:lineRule="auto"/>
              <w:ind w:left="284" w:right="290"/>
              <w:rPr>
                <w:rFonts w:ascii="Garamond" w:hAnsi="Garamond"/>
                <w:sz w:val="20"/>
                <w:szCs w:val="20"/>
              </w:rPr>
            </w:pPr>
            <w:r w:rsidRPr="001C3A65">
              <w:rPr>
                <w:rFonts w:ascii="Garamond" w:hAnsi="Garamond"/>
                <w:sz w:val="20"/>
                <w:szCs w:val="20"/>
              </w:rPr>
              <w:t>Firma (1)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14C" w:rsidRPr="001C3A65" w:rsidRDefault="006E014C" w:rsidP="001C3A65">
            <w:pPr>
              <w:spacing w:line="276" w:lineRule="auto"/>
              <w:ind w:left="284" w:right="290"/>
              <w:rPr>
                <w:rFonts w:ascii="Garamond" w:hAnsi="Garamond"/>
                <w:sz w:val="20"/>
                <w:szCs w:val="20"/>
              </w:rPr>
            </w:pPr>
          </w:p>
        </w:tc>
      </w:tr>
      <w:tr w:rsidR="006E014C" w:rsidRPr="001C3A65" w:rsidTr="00A72076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A65" w:rsidRDefault="001C3A65" w:rsidP="001C3A65">
            <w:pPr>
              <w:spacing w:line="276" w:lineRule="auto"/>
              <w:ind w:left="284" w:right="290"/>
              <w:rPr>
                <w:rFonts w:ascii="Garamond" w:hAnsi="Garamond"/>
                <w:sz w:val="20"/>
                <w:szCs w:val="20"/>
              </w:rPr>
            </w:pPr>
          </w:p>
          <w:p w:rsidR="006E014C" w:rsidRPr="001C3A65" w:rsidRDefault="006E014C" w:rsidP="001C3A65">
            <w:pPr>
              <w:spacing w:line="276" w:lineRule="auto"/>
              <w:ind w:left="284" w:right="290"/>
              <w:rPr>
                <w:rFonts w:ascii="Garamond" w:hAnsi="Garamond"/>
                <w:sz w:val="20"/>
                <w:szCs w:val="20"/>
              </w:rPr>
            </w:pPr>
            <w:r w:rsidRPr="001C3A65">
              <w:rPr>
                <w:rFonts w:ascii="Garamond" w:hAnsi="Garamond"/>
                <w:sz w:val="20"/>
                <w:szCs w:val="20"/>
              </w:rPr>
              <w:t>Firma (1)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14C" w:rsidRPr="001C3A65" w:rsidRDefault="006E014C" w:rsidP="001C3A65">
            <w:pPr>
              <w:spacing w:line="276" w:lineRule="auto"/>
              <w:ind w:left="284" w:right="290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6E014C" w:rsidRPr="001C3A65" w:rsidRDefault="006E014C" w:rsidP="001C3A65">
      <w:pPr>
        <w:spacing w:line="276" w:lineRule="auto"/>
        <w:ind w:left="284" w:right="290"/>
        <w:rPr>
          <w:rFonts w:ascii="Garamond" w:hAnsi="Garamond"/>
          <w:sz w:val="20"/>
          <w:szCs w:val="20"/>
        </w:rPr>
      </w:pPr>
    </w:p>
    <w:p w:rsidR="006E014C" w:rsidRPr="001C3A65" w:rsidRDefault="006E014C" w:rsidP="001C3A65">
      <w:pPr>
        <w:spacing w:line="276" w:lineRule="auto"/>
        <w:ind w:left="284" w:right="290"/>
        <w:rPr>
          <w:rFonts w:ascii="Garamond" w:hAnsi="Garamond"/>
          <w:sz w:val="20"/>
          <w:szCs w:val="20"/>
        </w:rPr>
      </w:pPr>
    </w:p>
    <w:sectPr w:rsidR="006E014C" w:rsidRPr="001C3A65" w:rsidSect="00814484">
      <w:footerReference w:type="default" r:id="rId15"/>
      <w:pgSz w:w="11900" w:h="16820"/>
      <w:pgMar w:top="993" w:right="985" w:bottom="560" w:left="560" w:header="0" w:footer="3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E62" w:rsidRDefault="00780E62" w:rsidP="00863043">
      <w:pPr>
        <w:spacing w:line="240" w:lineRule="auto"/>
      </w:pPr>
      <w:r>
        <w:separator/>
      </w:r>
    </w:p>
  </w:endnote>
  <w:endnote w:type="continuationSeparator" w:id="1">
    <w:p w:rsidR="00780E62" w:rsidRDefault="00780E62" w:rsidP="00863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D20" w:rsidRDefault="00367D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A6A6A6"/>
        <w:sz w:val="18"/>
        <w:szCs w:val="18"/>
      </w:rPr>
    </w:pPr>
    <w:r>
      <w:rPr>
        <w:color w:val="A6A6A6"/>
        <w:sz w:val="18"/>
        <w:szCs w:val="18"/>
      </w:rPr>
      <w:t xml:space="preserve">Pagina </w:t>
    </w:r>
    <w:r w:rsidR="00ED5078">
      <w:rPr>
        <w:color w:val="A6A6A6"/>
        <w:sz w:val="18"/>
        <w:szCs w:val="18"/>
      </w:rPr>
      <w:fldChar w:fldCharType="begin"/>
    </w:r>
    <w:r>
      <w:rPr>
        <w:color w:val="A6A6A6"/>
        <w:sz w:val="18"/>
        <w:szCs w:val="18"/>
      </w:rPr>
      <w:instrText>PAGE</w:instrText>
    </w:r>
    <w:r w:rsidR="00ED5078">
      <w:rPr>
        <w:color w:val="A6A6A6"/>
        <w:sz w:val="18"/>
        <w:szCs w:val="18"/>
      </w:rPr>
      <w:fldChar w:fldCharType="separate"/>
    </w:r>
    <w:r w:rsidR="00254729">
      <w:rPr>
        <w:noProof/>
        <w:color w:val="A6A6A6"/>
        <w:sz w:val="18"/>
        <w:szCs w:val="18"/>
      </w:rPr>
      <w:t>3</w:t>
    </w:r>
    <w:r w:rsidR="00ED5078">
      <w:rPr>
        <w:color w:val="A6A6A6"/>
        <w:sz w:val="18"/>
        <w:szCs w:val="18"/>
      </w:rPr>
      <w:fldChar w:fldCharType="end"/>
    </w:r>
    <w:r>
      <w:rPr>
        <w:color w:val="A6A6A6"/>
        <w:sz w:val="18"/>
        <w:szCs w:val="18"/>
      </w:rPr>
      <w:t xml:space="preserve"> di </w:t>
    </w:r>
    <w:r w:rsidR="00ED5078">
      <w:rPr>
        <w:color w:val="A6A6A6"/>
        <w:sz w:val="18"/>
        <w:szCs w:val="18"/>
      </w:rPr>
      <w:fldChar w:fldCharType="begin"/>
    </w:r>
    <w:r>
      <w:rPr>
        <w:color w:val="A6A6A6"/>
        <w:sz w:val="18"/>
        <w:szCs w:val="18"/>
      </w:rPr>
      <w:instrText>NUMPAGES</w:instrText>
    </w:r>
    <w:r w:rsidR="00ED5078">
      <w:rPr>
        <w:color w:val="A6A6A6"/>
        <w:sz w:val="18"/>
        <w:szCs w:val="18"/>
      </w:rPr>
      <w:fldChar w:fldCharType="separate"/>
    </w:r>
    <w:r w:rsidR="00254729">
      <w:rPr>
        <w:noProof/>
        <w:color w:val="A6A6A6"/>
        <w:sz w:val="18"/>
        <w:szCs w:val="18"/>
      </w:rPr>
      <w:t>3</w:t>
    </w:r>
    <w:r w:rsidR="00ED5078">
      <w:rPr>
        <w:color w:val="A6A6A6"/>
        <w:sz w:val="18"/>
        <w:szCs w:val="18"/>
      </w:rPr>
      <w:fldChar w:fldCharType="end"/>
    </w:r>
  </w:p>
  <w:p w:rsidR="00367D20" w:rsidRDefault="00367D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E62" w:rsidRDefault="00780E62" w:rsidP="00863043">
      <w:pPr>
        <w:spacing w:line="240" w:lineRule="auto"/>
      </w:pPr>
      <w:r>
        <w:separator/>
      </w:r>
    </w:p>
  </w:footnote>
  <w:footnote w:type="continuationSeparator" w:id="1">
    <w:p w:rsidR="00780E62" w:rsidRDefault="00780E62" w:rsidP="008630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cs="Wingdings"/>
        <w:color w:val="00000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Segoe UI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color w:val="00000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color w:val="00000A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color w:val="00000A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>
    <w:nsid w:val="03632293"/>
    <w:multiLevelType w:val="hybridMultilevel"/>
    <w:tmpl w:val="4DB2183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3D6793"/>
    <w:multiLevelType w:val="hybridMultilevel"/>
    <w:tmpl w:val="74AEA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F27B0"/>
    <w:multiLevelType w:val="hybridMultilevel"/>
    <w:tmpl w:val="8030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3051D"/>
    <w:multiLevelType w:val="hybridMultilevel"/>
    <w:tmpl w:val="C7301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67CBD"/>
    <w:multiLevelType w:val="hybridMultilevel"/>
    <w:tmpl w:val="DEF850AC"/>
    <w:lvl w:ilvl="0" w:tplc="C0D8D624">
      <w:numFmt w:val="bullet"/>
      <w:lvlText w:val="-"/>
      <w:lvlJc w:val="left"/>
      <w:pPr>
        <w:ind w:left="1647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3D0530D7"/>
    <w:multiLevelType w:val="multilevel"/>
    <w:tmpl w:val="82522D2A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>
    <w:nsid w:val="53C03D39"/>
    <w:multiLevelType w:val="hybridMultilevel"/>
    <w:tmpl w:val="8D9296CA"/>
    <w:lvl w:ilvl="0" w:tplc="79260906">
      <w:numFmt w:val="bullet"/>
      <w:lvlText w:val="-"/>
      <w:lvlJc w:val="left"/>
      <w:pPr>
        <w:ind w:left="927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5253E20"/>
    <w:multiLevelType w:val="hybridMultilevel"/>
    <w:tmpl w:val="B8DC51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F3BB5"/>
    <w:multiLevelType w:val="hybridMultilevel"/>
    <w:tmpl w:val="0A36330C"/>
    <w:lvl w:ilvl="0" w:tplc="DF067E1A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CA74DD"/>
    <w:multiLevelType w:val="hybridMultilevel"/>
    <w:tmpl w:val="04EC1434"/>
    <w:lvl w:ilvl="0" w:tplc="050A9A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14">
    <w:nsid w:val="70885A38"/>
    <w:multiLevelType w:val="hybridMultilevel"/>
    <w:tmpl w:val="D090B910"/>
    <w:lvl w:ilvl="0" w:tplc="8FD8D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E2BF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72DF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278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A0A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565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4087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C09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C23C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CA216A"/>
    <w:multiLevelType w:val="hybridMultilevel"/>
    <w:tmpl w:val="1996F50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10"/>
  </w:num>
  <w:num w:numId="8">
    <w:abstractNumId w:val="1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  <w:num w:numId="13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283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863043"/>
    <w:rsid w:val="00004BD3"/>
    <w:rsid w:val="00017AC6"/>
    <w:rsid w:val="0003474D"/>
    <w:rsid w:val="000B6CAD"/>
    <w:rsid w:val="000C288A"/>
    <w:rsid w:val="000E18BA"/>
    <w:rsid w:val="000E728F"/>
    <w:rsid w:val="00135261"/>
    <w:rsid w:val="00147D72"/>
    <w:rsid w:val="00151DF3"/>
    <w:rsid w:val="00153CA0"/>
    <w:rsid w:val="0015499C"/>
    <w:rsid w:val="00170DEF"/>
    <w:rsid w:val="00173D88"/>
    <w:rsid w:val="0017504E"/>
    <w:rsid w:val="00185706"/>
    <w:rsid w:val="00187C2C"/>
    <w:rsid w:val="00195411"/>
    <w:rsid w:val="001A39DD"/>
    <w:rsid w:val="001B5E6F"/>
    <w:rsid w:val="001C3A65"/>
    <w:rsid w:val="001D10C5"/>
    <w:rsid w:val="001F342C"/>
    <w:rsid w:val="001F576F"/>
    <w:rsid w:val="001F6FA9"/>
    <w:rsid w:val="00206534"/>
    <w:rsid w:val="00224C80"/>
    <w:rsid w:val="00236933"/>
    <w:rsid w:val="00254729"/>
    <w:rsid w:val="00256F65"/>
    <w:rsid w:val="0026083F"/>
    <w:rsid w:val="00266010"/>
    <w:rsid w:val="00275515"/>
    <w:rsid w:val="002829D3"/>
    <w:rsid w:val="00297FC5"/>
    <w:rsid w:val="002A2C6D"/>
    <w:rsid w:val="002A71EF"/>
    <w:rsid w:val="002D020D"/>
    <w:rsid w:val="002D3050"/>
    <w:rsid w:val="002F263E"/>
    <w:rsid w:val="0031480D"/>
    <w:rsid w:val="00315244"/>
    <w:rsid w:val="00317C4C"/>
    <w:rsid w:val="00354147"/>
    <w:rsid w:val="00367D20"/>
    <w:rsid w:val="003727AC"/>
    <w:rsid w:val="00372E78"/>
    <w:rsid w:val="00383FBF"/>
    <w:rsid w:val="003940F1"/>
    <w:rsid w:val="003A4BFC"/>
    <w:rsid w:val="003B5508"/>
    <w:rsid w:val="003C0208"/>
    <w:rsid w:val="003D2EFA"/>
    <w:rsid w:val="003E1E5A"/>
    <w:rsid w:val="003E21AC"/>
    <w:rsid w:val="0041624A"/>
    <w:rsid w:val="00417C46"/>
    <w:rsid w:val="00434BA5"/>
    <w:rsid w:val="0044168B"/>
    <w:rsid w:val="00443D76"/>
    <w:rsid w:val="0044619E"/>
    <w:rsid w:val="00460637"/>
    <w:rsid w:val="00476142"/>
    <w:rsid w:val="00481F33"/>
    <w:rsid w:val="004840A3"/>
    <w:rsid w:val="004C57C9"/>
    <w:rsid w:val="004C6167"/>
    <w:rsid w:val="004D503C"/>
    <w:rsid w:val="004D60EA"/>
    <w:rsid w:val="004E466B"/>
    <w:rsid w:val="00507A2F"/>
    <w:rsid w:val="0051693A"/>
    <w:rsid w:val="00526D5F"/>
    <w:rsid w:val="00541875"/>
    <w:rsid w:val="00541F42"/>
    <w:rsid w:val="00552170"/>
    <w:rsid w:val="00561B5C"/>
    <w:rsid w:val="00564D84"/>
    <w:rsid w:val="00565D0D"/>
    <w:rsid w:val="005B2911"/>
    <w:rsid w:val="005F4896"/>
    <w:rsid w:val="006057FD"/>
    <w:rsid w:val="00614133"/>
    <w:rsid w:val="0061768B"/>
    <w:rsid w:val="0062034F"/>
    <w:rsid w:val="00645328"/>
    <w:rsid w:val="00673CAF"/>
    <w:rsid w:val="006840D0"/>
    <w:rsid w:val="006B2755"/>
    <w:rsid w:val="006E014C"/>
    <w:rsid w:val="006E4ED1"/>
    <w:rsid w:val="0071056E"/>
    <w:rsid w:val="00710DCC"/>
    <w:rsid w:val="00713A39"/>
    <w:rsid w:val="007312B8"/>
    <w:rsid w:val="0073252F"/>
    <w:rsid w:val="007603A9"/>
    <w:rsid w:val="00780E62"/>
    <w:rsid w:val="007815E1"/>
    <w:rsid w:val="00783FD0"/>
    <w:rsid w:val="007979A6"/>
    <w:rsid w:val="007A44A4"/>
    <w:rsid w:val="007C2BB1"/>
    <w:rsid w:val="007E7245"/>
    <w:rsid w:val="007F1F9D"/>
    <w:rsid w:val="008010CD"/>
    <w:rsid w:val="008112FB"/>
    <w:rsid w:val="00812345"/>
    <w:rsid w:val="00814484"/>
    <w:rsid w:val="0085037C"/>
    <w:rsid w:val="00863043"/>
    <w:rsid w:val="00870568"/>
    <w:rsid w:val="008B2AC3"/>
    <w:rsid w:val="008E03E3"/>
    <w:rsid w:val="008F73FB"/>
    <w:rsid w:val="009261E7"/>
    <w:rsid w:val="00937ABC"/>
    <w:rsid w:val="00956CE7"/>
    <w:rsid w:val="00962DB0"/>
    <w:rsid w:val="00986BF8"/>
    <w:rsid w:val="00993B67"/>
    <w:rsid w:val="009959AB"/>
    <w:rsid w:val="009C5F36"/>
    <w:rsid w:val="009D6AD4"/>
    <w:rsid w:val="00A0407A"/>
    <w:rsid w:val="00A21DF6"/>
    <w:rsid w:val="00A246B7"/>
    <w:rsid w:val="00A267ED"/>
    <w:rsid w:val="00A36628"/>
    <w:rsid w:val="00A60DB9"/>
    <w:rsid w:val="00A6340D"/>
    <w:rsid w:val="00A743CD"/>
    <w:rsid w:val="00A77398"/>
    <w:rsid w:val="00A833BB"/>
    <w:rsid w:val="00A97CA8"/>
    <w:rsid w:val="00AA4CE2"/>
    <w:rsid w:val="00B31F4E"/>
    <w:rsid w:val="00B32B09"/>
    <w:rsid w:val="00B45D72"/>
    <w:rsid w:val="00B6009D"/>
    <w:rsid w:val="00BB547B"/>
    <w:rsid w:val="00BE38ED"/>
    <w:rsid w:val="00BE7C76"/>
    <w:rsid w:val="00BE7E96"/>
    <w:rsid w:val="00BF3BF1"/>
    <w:rsid w:val="00C01722"/>
    <w:rsid w:val="00C16731"/>
    <w:rsid w:val="00C20195"/>
    <w:rsid w:val="00C36C91"/>
    <w:rsid w:val="00C6012B"/>
    <w:rsid w:val="00C94956"/>
    <w:rsid w:val="00CA62BF"/>
    <w:rsid w:val="00CB7034"/>
    <w:rsid w:val="00CC385B"/>
    <w:rsid w:val="00CD71A1"/>
    <w:rsid w:val="00CE66AA"/>
    <w:rsid w:val="00CE7E32"/>
    <w:rsid w:val="00CF0703"/>
    <w:rsid w:val="00D632AF"/>
    <w:rsid w:val="00D94B26"/>
    <w:rsid w:val="00DA05E9"/>
    <w:rsid w:val="00DA196A"/>
    <w:rsid w:val="00DE36F9"/>
    <w:rsid w:val="00DF1E06"/>
    <w:rsid w:val="00E00468"/>
    <w:rsid w:val="00E51480"/>
    <w:rsid w:val="00E56FD9"/>
    <w:rsid w:val="00E61ADE"/>
    <w:rsid w:val="00E97862"/>
    <w:rsid w:val="00EC75B4"/>
    <w:rsid w:val="00ED5078"/>
    <w:rsid w:val="00EE0669"/>
    <w:rsid w:val="00EF3066"/>
    <w:rsid w:val="00F17EFC"/>
    <w:rsid w:val="00F70B68"/>
    <w:rsid w:val="00F724EE"/>
    <w:rsid w:val="00F82DEF"/>
    <w:rsid w:val="00F85B9C"/>
    <w:rsid w:val="00FC3485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367A"/>
    <w:rPr>
      <w:lang w:eastAsia="en-US"/>
    </w:rPr>
  </w:style>
  <w:style w:type="paragraph" w:styleId="Titolo1">
    <w:name w:val="heading 1"/>
    <w:basedOn w:val="normal"/>
    <w:next w:val="normal"/>
    <w:link w:val="Titolo1Carattere"/>
    <w:uiPriority w:val="1"/>
    <w:qFormat/>
    <w:rsid w:val="007967CD"/>
    <w:pPr>
      <w:pBdr>
        <w:top w:val="nil"/>
        <w:left w:val="nil"/>
        <w:bottom w:val="nil"/>
        <w:right w:val="nil"/>
        <w:between w:val="nil"/>
      </w:pBdr>
      <w:spacing w:before="292"/>
      <w:ind w:left="675" w:hanging="675"/>
      <w:outlineLvl w:val="0"/>
    </w:pPr>
    <w:rPr>
      <w:rFonts w:ascii="Calibri" w:eastAsia="Calibri" w:hAnsi="Calibri"/>
      <w:b/>
      <w:color w:val="000000"/>
      <w:sz w:val="24"/>
      <w:szCs w:val="24"/>
    </w:rPr>
  </w:style>
  <w:style w:type="paragraph" w:styleId="Titolo2">
    <w:name w:val="heading 2"/>
    <w:basedOn w:val="normal0"/>
    <w:next w:val="normal0"/>
    <w:rsid w:val="008630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0"/>
    <w:next w:val="normal0"/>
    <w:rsid w:val="008630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0"/>
    <w:next w:val="normal0"/>
    <w:rsid w:val="008630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0"/>
    <w:next w:val="normal0"/>
    <w:rsid w:val="0086304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0"/>
    <w:next w:val="normal0"/>
    <w:rsid w:val="008630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863043"/>
  </w:style>
  <w:style w:type="table" w:customStyle="1" w:styleId="TableNormal">
    <w:name w:val="Table Normal"/>
    <w:rsid w:val="008630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0"/>
    <w:next w:val="normal0"/>
    <w:rsid w:val="00863043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semiHidden/>
    <w:unhideWhenUsed/>
    <w:rsid w:val="00145E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E6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45E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145E63"/>
    <w:pPr>
      <w:widowControl w:val="0"/>
    </w:pPr>
    <w:rPr>
      <w:rFonts w:ascii="Times New Roman" w:eastAsia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145E63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8D5370"/>
    <w:pPr>
      <w:widowControl w:val="0"/>
      <w:autoSpaceDE w:val="0"/>
      <w:autoSpaceDN w:val="0"/>
      <w:spacing w:line="240" w:lineRule="auto"/>
      <w:jc w:val="left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D5370"/>
    <w:rPr>
      <w:rFonts w:cs="Calibri"/>
      <w:sz w:val="24"/>
      <w:szCs w:val="24"/>
      <w:lang w:eastAsia="en-US"/>
    </w:rPr>
  </w:style>
  <w:style w:type="paragraph" w:customStyle="1" w:styleId="Heading1">
    <w:name w:val="Heading 1"/>
    <w:basedOn w:val="Normale"/>
    <w:uiPriority w:val="1"/>
    <w:qFormat/>
    <w:rsid w:val="008D5370"/>
    <w:pPr>
      <w:widowControl w:val="0"/>
      <w:autoSpaceDE w:val="0"/>
      <w:autoSpaceDN w:val="0"/>
      <w:spacing w:before="292" w:line="240" w:lineRule="auto"/>
      <w:ind w:left="675"/>
      <w:jc w:val="left"/>
      <w:outlineLvl w:val="1"/>
    </w:pPr>
    <w:rPr>
      <w:b/>
      <w:bCs/>
      <w:sz w:val="24"/>
      <w:szCs w:val="24"/>
    </w:rPr>
  </w:style>
  <w:style w:type="paragraph" w:styleId="Paragrafoelenco">
    <w:name w:val="List Paragraph"/>
    <w:aliases w:val="Number Bullets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8D5370"/>
    <w:pPr>
      <w:widowControl w:val="0"/>
      <w:autoSpaceDE w:val="0"/>
      <w:autoSpaceDN w:val="0"/>
      <w:spacing w:before="1" w:line="240" w:lineRule="auto"/>
      <w:ind w:left="1679" w:hanging="360"/>
      <w:jc w:val="left"/>
    </w:pPr>
  </w:style>
  <w:style w:type="paragraph" w:customStyle="1" w:styleId="Titolo11">
    <w:name w:val="Titolo 11"/>
    <w:basedOn w:val="Normale"/>
    <w:uiPriority w:val="1"/>
    <w:qFormat/>
    <w:rsid w:val="008D5370"/>
    <w:pPr>
      <w:widowControl w:val="0"/>
      <w:spacing w:before="69" w:line="240" w:lineRule="auto"/>
      <w:ind w:left="147" w:right="593" w:hanging="357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8D53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537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D53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5370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160F96"/>
    <w:pPr>
      <w:widowControl w:val="0"/>
    </w:pPr>
    <w:rPr>
      <w:rFonts w:ascii="Times New Roman" w:eastAsia="Times New Roman" w:hAnsi="Times New Roma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967CD"/>
    <w:rPr>
      <w:rFonts w:cs="Calibri"/>
      <w:b/>
      <w:color w:val="000000"/>
      <w:sz w:val="24"/>
      <w:szCs w:val="24"/>
    </w:rPr>
  </w:style>
  <w:style w:type="paragraph" w:customStyle="1" w:styleId="Default">
    <w:name w:val="Default"/>
    <w:rsid w:val="00381C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A26CF"/>
    <w:pPr>
      <w:widowControl w:val="0"/>
      <w:spacing w:line="240" w:lineRule="auto"/>
      <w:ind w:left="116"/>
      <w:jc w:val="left"/>
    </w:pPr>
    <w:rPr>
      <w:rFonts w:ascii="Times New Roman" w:eastAsia="Times New Roman" w:hAnsi="Times New Roman"/>
      <w:lang w:eastAsia="it-IT"/>
    </w:rPr>
  </w:style>
  <w:style w:type="table" w:customStyle="1" w:styleId="TableNormal0">
    <w:name w:val="Table Normal"/>
    <w:uiPriority w:val="2"/>
    <w:unhideWhenUsed/>
    <w:qFormat/>
    <w:rsid w:val="004A26CF"/>
    <w:pPr>
      <w:widowControl w:val="0"/>
    </w:pPr>
    <w:rPr>
      <w:rFonts w:ascii="Times New Roman" w:eastAsia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3B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0"/>
    <w:next w:val="normal0"/>
    <w:rsid w:val="008630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86304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Enfasigrassetto">
    <w:name w:val="Strong"/>
    <w:basedOn w:val="Carpredefinitoparagrafo"/>
    <w:uiPriority w:val="22"/>
    <w:qFormat/>
    <w:rsid w:val="00B45D72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45D72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45D7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45D72"/>
    <w:rPr>
      <w:rFonts w:ascii="Times New Roman" w:eastAsia="Times New Roman" w:hAnsi="Times New Roman" w:cs="Times New Roman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5D72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5D72"/>
    <w:rPr>
      <w:b/>
      <w:bCs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B45D72"/>
    <w:rPr>
      <w:i/>
      <w:iCs/>
    </w:rPr>
  </w:style>
  <w:style w:type="paragraph" w:styleId="Revisione">
    <w:name w:val="Revision"/>
    <w:hidden/>
    <w:uiPriority w:val="99"/>
    <w:semiHidden/>
    <w:rsid w:val="00B45D7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45D72"/>
    <w:rPr>
      <w:color w:val="605E5C"/>
      <w:shd w:val="clear" w:color="auto" w:fill="E1DFDD"/>
    </w:rPr>
  </w:style>
  <w:style w:type="paragraph" w:customStyle="1" w:styleId="Corpodeltesto1">
    <w:name w:val="Corpo del testo1"/>
    <w:rsid w:val="003727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 w:cs="Courier New"/>
      <w:color w:val="000000"/>
      <w:sz w:val="24"/>
      <w:szCs w:val="24"/>
      <w:u w:color="000000"/>
      <w:bdr w:val="nil"/>
    </w:rPr>
  </w:style>
  <w:style w:type="character" w:styleId="Enfasidelicata">
    <w:name w:val="Subtle Emphasis"/>
    <w:basedOn w:val="Carpredefinitoparagrafo"/>
    <w:uiPriority w:val="19"/>
    <w:qFormat/>
    <w:rsid w:val="003727AC"/>
    <w:rPr>
      <w:i/>
      <w:iCs/>
      <w:color w:val="808080" w:themeColor="text1" w:themeTint="7F"/>
    </w:rPr>
  </w:style>
  <w:style w:type="paragraph" w:customStyle="1" w:styleId="Articolo">
    <w:name w:val="Articolo"/>
    <w:basedOn w:val="Normale"/>
    <w:link w:val="ArticoloCarattere"/>
    <w:qFormat/>
    <w:rsid w:val="003727AC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727AC"/>
    <w:rPr>
      <w:rFonts w:eastAsia="Times New Roman"/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727AC"/>
    <w:pPr>
      <w:widowControl w:val="0"/>
      <w:autoSpaceDE w:val="0"/>
      <w:autoSpaceDN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727AC"/>
    <w:rPr>
      <w:rFonts w:ascii="Times New Roman" w:eastAsia="Times New Roman" w:hAnsi="Times New Roman" w:cs="Times New Roman"/>
      <w:lang w:bidi="it-IT"/>
    </w:rPr>
  </w:style>
  <w:style w:type="paragraph" w:customStyle="1" w:styleId="Testopreformattato">
    <w:name w:val="Testo preformattato"/>
    <w:basedOn w:val="Normale"/>
    <w:qFormat/>
    <w:rsid w:val="003727AC"/>
    <w:pPr>
      <w:widowControl w:val="0"/>
      <w:spacing w:line="240" w:lineRule="auto"/>
      <w:jc w:val="left"/>
    </w:pPr>
    <w:rPr>
      <w:rFonts w:ascii="Liberation Mono" w:eastAsia="Liberation Mono" w:hAnsi="Liberation Mono" w:cs="Liberation Mono"/>
      <w:b/>
      <w:bCs/>
      <w:sz w:val="20"/>
      <w:szCs w:val="20"/>
      <w:lang w:eastAsia="it-IT"/>
    </w:rPr>
  </w:style>
  <w:style w:type="character" w:customStyle="1" w:styleId="ui-provider">
    <w:name w:val="ui-provider"/>
    <w:basedOn w:val="Carpredefinitoparagrafo"/>
    <w:rsid w:val="001A39DD"/>
  </w:style>
  <w:style w:type="paragraph" w:customStyle="1" w:styleId="Titolo21">
    <w:name w:val="Titolo 21"/>
    <w:basedOn w:val="Normale"/>
    <w:uiPriority w:val="1"/>
    <w:qFormat/>
    <w:rsid w:val="007E7245"/>
    <w:pPr>
      <w:widowControl w:val="0"/>
      <w:autoSpaceDE w:val="0"/>
      <w:autoSpaceDN w:val="0"/>
      <w:spacing w:line="240" w:lineRule="auto"/>
      <w:ind w:left="839" w:right="2684"/>
      <w:jc w:val="center"/>
      <w:outlineLvl w:val="2"/>
    </w:pPr>
    <w:rPr>
      <w:rFonts w:ascii="Verdana" w:eastAsia="Verdana" w:hAnsi="Verdana" w:cs="Verdana"/>
      <w:b/>
      <w:bCs/>
      <w:sz w:val="24"/>
      <w:szCs w:val="24"/>
      <w:lang w:eastAsia="it-IT" w:bidi="it-IT"/>
    </w:rPr>
  </w:style>
  <w:style w:type="paragraph" w:customStyle="1" w:styleId="parte">
    <w:name w:val="parte"/>
    <w:basedOn w:val="Titolo1"/>
    <w:link w:val="parteCarattere"/>
    <w:qFormat/>
    <w:rsid w:val="0062034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2552"/>
      </w:tabs>
      <w:spacing w:before="120" w:after="120" w:line="240" w:lineRule="auto"/>
      <w:ind w:left="0" w:firstLine="0"/>
      <w:jc w:val="center"/>
    </w:pPr>
    <w:rPr>
      <w:rFonts w:cs="Arial"/>
      <w:bCs/>
      <w:u w:val="single"/>
    </w:rPr>
  </w:style>
  <w:style w:type="character" w:customStyle="1" w:styleId="parteCarattere">
    <w:name w:val="parte Carattere"/>
    <w:basedOn w:val="Carpredefinitoparagrafo"/>
    <w:link w:val="parte"/>
    <w:rsid w:val="0062034F"/>
    <w:rPr>
      <w:rFonts w:cs="Arial"/>
      <w:b/>
      <w:bCs/>
      <w:color w:val="000000"/>
      <w:sz w:val="24"/>
      <w:szCs w:val="24"/>
      <w:u w:val="single"/>
    </w:rPr>
  </w:style>
  <w:style w:type="character" w:customStyle="1" w:styleId="ParagrafoelencoCarattere">
    <w:name w:val="Paragrafo elenco Carattere"/>
    <w:aliases w:val="Number Bullets Carattere,First level bullet Carattere,Citation List Carattere,Table of contents numbered Carattere,List Paragraph Char Char Carattere,b1 Carattere,Number_1 Carattere,SGLText List Paragraph Carattere"/>
    <w:basedOn w:val="Carpredefinitoparagrafo"/>
    <w:link w:val="Paragrafoelenco"/>
    <w:qFormat/>
    <w:rsid w:val="0062034F"/>
    <w:rPr>
      <w:lang w:eastAsia="en-US"/>
    </w:rPr>
  </w:style>
  <w:style w:type="paragraph" w:customStyle="1" w:styleId="Comma">
    <w:name w:val="Comma"/>
    <w:basedOn w:val="Paragrafoelenco"/>
    <w:link w:val="CommaCarattere"/>
    <w:qFormat/>
    <w:rsid w:val="0062034F"/>
    <w:pPr>
      <w:widowControl/>
      <w:numPr>
        <w:numId w:val="1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62034F"/>
    <w:rPr>
      <w:rFonts w:asciiTheme="minorHAnsi" w:eastAsiaTheme="minorHAnsi" w:hAnsiTheme="minorHAnsi" w:cstheme="minorBidi"/>
    </w:rPr>
  </w:style>
  <w:style w:type="paragraph" w:customStyle="1" w:styleId="Corpodeltesto21">
    <w:name w:val="Corpo del testo 21"/>
    <w:basedOn w:val="Normale"/>
    <w:rsid w:val="006203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2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MIC8EQ00G@istruzione.i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icenniomorricone.edu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RMIC8EQ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nL7lgT+s7Qoaz9UFpsz8hg/cw==">CgMxLjAaJwoBMBIiCiAIB0IcCghHYXJhbW9uZBIQQXJpYWwgVW5pY29kZSBNUzgAciExdmVpUnV5R0xvZ2hydWd5eFJxcEpDLVZMb0o0N0hGS1c=</go:docsCustomData>
</go:gDocsCustomXmlDataStorage>
</file>

<file path=customXml/itemProps1.xml><?xml version="1.0" encoding="utf-8"?>
<ds:datastoreItem xmlns:ds="http://schemas.openxmlformats.org/officeDocument/2006/customXml" ds:itemID="{E550B633-F460-45BC-94C8-0801009A5B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PaoloLozzi</cp:lastModifiedBy>
  <cp:revision>8</cp:revision>
  <cp:lastPrinted>2025-04-09T13:52:00Z</cp:lastPrinted>
  <dcterms:created xsi:type="dcterms:W3CDTF">2025-03-19T14:46:00Z</dcterms:created>
  <dcterms:modified xsi:type="dcterms:W3CDTF">2025-04-14T12:18:00Z</dcterms:modified>
</cp:coreProperties>
</file>